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B641" w14:textId="77777777" w:rsidR="00685291" w:rsidRPr="0042492F" w:rsidRDefault="00000000" w:rsidP="0042492F">
      <w:pPr>
        <w:pStyle w:val="Heading1"/>
        <w:jc w:val="both"/>
      </w:pPr>
      <w:r w:rsidRPr="0042492F">
        <w:t>Introduction: A Country in Decline</w:t>
      </w:r>
    </w:p>
    <w:p w14:paraId="5F05AC76" w14:textId="77777777" w:rsidR="00685291" w:rsidRPr="0042492F" w:rsidRDefault="00000000" w:rsidP="0042492F">
      <w:pPr>
        <w:jc w:val="both"/>
        <w:rPr>
          <w:sz w:val="28"/>
          <w:szCs w:val="28"/>
        </w:rPr>
      </w:pPr>
      <w:r w:rsidRPr="0042492F">
        <w:rPr>
          <w:sz w:val="28"/>
          <w:szCs w:val="28"/>
        </w:rPr>
        <w:t>Let me begin by saying something that many people feel but rarely articulate openly: the country is in decline, and most ordinary people can sense it. This is not a matter of mood or pessimism; it’s observation. Every day, in small ways and large ones, we’re confronted with evidence that the systems we rely on aren’t working as they once did. The roads are in poor condition. Public services are overstretched. Taxes go up while wages stagnate. Promises are made, decades of them, yet nothing seems to improve. And after so long, people start to feel that whatever “patience” the public was once supposed to have is spent. We’ve reached a point where very few of us believe the political class has either the ability or the will to deliver meaningful change.</w:t>
      </w:r>
    </w:p>
    <w:p w14:paraId="77B60454" w14:textId="77777777" w:rsidR="00685291" w:rsidRPr="0042492F" w:rsidRDefault="00000000" w:rsidP="0042492F">
      <w:pPr>
        <w:pStyle w:val="Heading1"/>
        <w:jc w:val="both"/>
      </w:pPr>
      <w:r w:rsidRPr="0042492F">
        <w:t>Political Paralysis and Institutional Weakness</w:t>
      </w:r>
    </w:p>
    <w:p w14:paraId="1CD10613" w14:textId="77777777" w:rsidR="00685291" w:rsidRPr="0042492F" w:rsidRDefault="00000000" w:rsidP="0042492F">
      <w:pPr>
        <w:jc w:val="both"/>
        <w:rPr>
          <w:sz w:val="28"/>
          <w:szCs w:val="28"/>
        </w:rPr>
      </w:pPr>
      <w:r w:rsidRPr="0042492F">
        <w:rPr>
          <w:sz w:val="28"/>
          <w:szCs w:val="28"/>
        </w:rPr>
        <w:t>The political establishment knows this too. You can see it in the way Parliament conducts itself: defensive, besieged, almost frightened of the people it claims to represent. Decisions are slow, often incoherent, and shaped less by the needs of the nation than by ideological commitments and institutional structures that no one in Westminster dares to challenge. Look at our fiscal situation. Spending rises, deficits rise, yet the same sacred policies survive untouched because our leaders are too invested in them to admit they failed. And the result? No growth. No confidence. No direction.</w:t>
      </w:r>
    </w:p>
    <w:p w14:paraId="19E2CE9D" w14:textId="77777777" w:rsidR="00685291" w:rsidRPr="0042492F" w:rsidRDefault="00000000" w:rsidP="0042492F">
      <w:pPr>
        <w:pStyle w:val="Heading1"/>
        <w:jc w:val="both"/>
      </w:pPr>
      <w:r w:rsidRPr="0042492F">
        <w:t>Welfare, Motability, and State Overreach</w:t>
      </w:r>
    </w:p>
    <w:p w14:paraId="2D1D09FE" w14:textId="77777777" w:rsidR="00685291" w:rsidRPr="0042492F" w:rsidRDefault="00000000" w:rsidP="0042492F">
      <w:pPr>
        <w:jc w:val="both"/>
        <w:rPr>
          <w:sz w:val="28"/>
          <w:szCs w:val="28"/>
        </w:rPr>
      </w:pPr>
      <w:r w:rsidRPr="0042492F">
        <w:rPr>
          <w:sz w:val="28"/>
          <w:szCs w:val="28"/>
        </w:rPr>
        <w:t xml:space="preserve">One of the clearest examples of this paralysis lies in our welfare system, particularly schemes like Motability. In principle, Motability is a good idea — supporting those who genuinely need mobility assistance. But in practice, it has become almost emblematic of a state that has lost the ability to distinguish between genuine need and expanding entitlement. Some taxpayers look at the programme and wonder why it is so large, so costly, and so poorly monitored. But whenever the issue is raised, </w:t>
      </w:r>
      <w:r w:rsidRPr="0042492F">
        <w:rPr>
          <w:sz w:val="28"/>
          <w:szCs w:val="28"/>
        </w:rPr>
        <w:lastRenderedPageBreak/>
        <w:t>there’s instant pushback, not because the system is functioning well but because challenging it touches a politically sensitive area. Meanwhile, taxpayers, who feel already overburdened, are left questioning whether they’re paying for a system that’s become too easy to exploit. And yet, we’re told cuts are impossible. The political class simply refuses to alter a structure they consider morally unassailable, even if the evidence shows distortions and inefficiencies.</w:t>
      </w:r>
    </w:p>
    <w:p w14:paraId="4E152E83" w14:textId="77777777" w:rsidR="00685291" w:rsidRPr="0042492F" w:rsidRDefault="00000000" w:rsidP="0042492F">
      <w:pPr>
        <w:pStyle w:val="Heading1"/>
        <w:jc w:val="both"/>
      </w:pPr>
      <w:r w:rsidRPr="0042492F">
        <w:t>Immigration and Social Cohesion</w:t>
      </w:r>
    </w:p>
    <w:p w14:paraId="1DA63E3E" w14:textId="77777777" w:rsidR="00685291" w:rsidRPr="0042492F" w:rsidRDefault="00000000" w:rsidP="0042492F">
      <w:pPr>
        <w:jc w:val="both"/>
        <w:rPr>
          <w:sz w:val="28"/>
          <w:szCs w:val="28"/>
        </w:rPr>
      </w:pPr>
      <w:r w:rsidRPr="0042492F">
        <w:rPr>
          <w:sz w:val="28"/>
          <w:szCs w:val="28"/>
        </w:rPr>
        <w:t>But the largest pressure weighing on public services, cultural cohesion, and national confidence is the issue almost everyone talks about privately but which our leaders have struggled — or refused — to address honestly: immigration. The scale of immigration over the past 25 years has fundamentally altered the social fabric of this country. That is a factual statement, not a judgment. When populations grow at rates unsupported by infrastructure — schools, hospitals, housing — strain is inevitable. And when many of the new arrivals come from societies with very different norms and trust structures, social friction rises.</w:t>
      </w:r>
    </w:p>
    <w:p w14:paraId="0DAEA485" w14:textId="77777777" w:rsidR="00685291" w:rsidRPr="0042492F" w:rsidRDefault="00000000" w:rsidP="0042492F">
      <w:pPr>
        <w:pStyle w:val="Heading1"/>
        <w:jc w:val="both"/>
      </w:pPr>
      <w:r w:rsidRPr="0042492F">
        <w:t>Trust, Culture, and Social Norms</w:t>
      </w:r>
    </w:p>
    <w:p w14:paraId="7FEA4D8A" w14:textId="77777777" w:rsidR="00685291" w:rsidRPr="0042492F" w:rsidRDefault="00000000" w:rsidP="0042492F">
      <w:pPr>
        <w:jc w:val="both"/>
        <w:rPr>
          <w:sz w:val="28"/>
          <w:szCs w:val="28"/>
        </w:rPr>
      </w:pPr>
      <w:r w:rsidRPr="0042492F">
        <w:rPr>
          <w:sz w:val="28"/>
          <w:szCs w:val="28"/>
        </w:rPr>
        <w:t>We have long prided ourselves on being a high-trust society. What does that mean? It means we expect people to follow certain unwritten rules: politeness, fairness, queuing, not taking advantage of others, leaving a bike outside a shop without fear it will be stolen. These quiet expectations make daily life predictable and safe. But many countries do not operate like this. In much of the world, life is far more tribal, far more precarious, far more defined by suspicion. When large numbers of people arrive from such contexts, the baseline level of trust in society can erode. Not because they are bad people, but because trust works only when it is shared, assumed, and reinforced continuously across generations.</w:t>
      </w:r>
    </w:p>
    <w:p w14:paraId="5AADB56C" w14:textId="77777777" w:rsidR="00685291" w:rsidRPr="0042492F" w:rsidRDefault="00000000" w:rsidP="0042492F">
      <w:pPr>
        <w:pStyle w:val="Heading1"/>
        <w:jc w:val="both"/>
      </w:pPr>
      <w:r w:rsidRPr="0042492F">
        <w:lastRenderedPageBreak/>
        <w:t>Economic Decline and Renewal</w:t>
      </w:r>
    </w:p>
    <w:p w14:paraId="5515C7AD" w14:textId="77777777" w:rsidR="00685291" w:rsidRPr="0042492F" w:rsidRDefault="00000000" w:rsidP="0042492F">
      <w:pPr>
        <w:jc w:val="both"/>
        <w:rPr>
          <w:sz w:val="28"/>
          <w:szCs w:val="28"/>
        </w:rPr>
      </w:pPr>
      <w:r w:rsidRPr="0042492F">
        <w:rPr>
          <w:sz w:val="28"/>
          <w:szCs w:val="28"/>
        </w:rPr>
        <w:t>And we must be honest: many of these immigrants did not come to the UK out of a deep, historical connection to British life. They came because conditions here — economically, socially, legally — seemed more favourable. Better jobs, better welfare, better opportunities, more rights, more protections. Even President Macron, of all people, told our previous government that Britain needed to stop making itself such a magnet for illegal migration. That is extraordinary — neighbouring leaders observing that our policies themselves encourage inflows we cannot manage.</w:t>
      </w:r>
    </w:p>
    <w:p w14:paraId="3F9A10B7" w14:textId="77777777" w:rsidR="00685291" w:rsidRPr="0042492F" w:rsidRDefault="00000000" w:rsidP="0042492F">
      <w:pPr>
        <w:pStyle w:val="Heading1"/>
        <w:jc w:val="both"/>
      </w:pPr>
      <w:r w:rsidRPr="0042492F">
        <w:t>Competence and Institutional Reform</w:t>
      </w:r>
    </w:p>
    <w:p w14:paraId="1480004B" w14:textId="77777777" w:rsidR="00685291" w:rsidRPr="0042492F" w:rsidRDefault="00000000" w:rsidP="0042492F">
      <w:pPr>
        <w:jc w:val="both"/>
        <w:rPr>
          <w:sz w:val="28"/>
          <w:szCs w:val="28"/>
        </w:rPr>
      </w:pPr>
      <w:r w:rsidRPr="0042492F">
        <w:rPr>
          <w:sz w:val="28"/>
          <w:szCs w:val="28"/>
        </w:rPr>
        <w:t>Underlying this, of course, is the human rights framework that governs so much of British law. Designed originally to protect freedom and dignity, it now often prevents the state from acting in its own interests. It ties the hands of governments who claim they want to control borders but are legally constrained from doing so. Decisions cannot be taken simply because they are necessary; they must first meet layers of legal criteria written in a different era for different circumstances. And when government cannot act, the public loses faith not only in its competence but in its autonomy.</w:t>
      </w:r>
    </w:p>
    <w:p w14:paraId="0D97FF7C" w14:textId="77777777" w:rsidR="00685291" w:rsidRPr="0042492F" w:rsidRDefault="00000000" w:rsidP="0042492F">
      <w:pPr>
        <w:pStyle w:val="Heading1"/>
        <w:jc w:val="both"/>
      </w:pPr>
      <w:r w:rsidRPr="0042492F">
        <w:t>The Dangers of Rage and Despair</w:t>
      </w:r>
    </w:p>
    <w:p w14:paraId="1B310167" w14:textId="77777777" w:rsidR="00685291" w:rsidRPr="0042492F" w:rsidRDefault="00000000" w:rsidP="0042492F">
      <w:pPr>
        <w:jc w:val="both"/>
        <w:rPr>
          <w:sz w:val="28"/>
          <w:szCs w:val="28"/>
        </w:rPr>
      </w:pPr>
      <w:r w:rsidRPr="0042492F">
        <w:rPr>
          <w:sz w:val="28"/>
          <w:szCs w:val="28"/>
        </w:rPr>
        <w:t xml:space="preserve">For this reason, people are beginning to discuss — some cautiously, some openly — whether the reforms introduced by Tony Blair fundamentally destabilised the country. Blair’s constitutional changes were sweeping: devolution, the Supreme Court, the Human Rights Act, an explosion of quangos, and the embedding of multiculturalism as official doctrine. Many believe these reforms fractured the cohesion of the nation and weakened parliamentary sovereignty. Historians like David Starkey argue that the only solution is a “Great Repeal” — not tinkering but a wholesale restoration of the older, more centralised constitutional structure. Parliament, being sovereign, could in theory </w:t>
      </w:r>
      <w:r w:rsidRPr="0042492F">
        <w:rPr>
          <w:sz w:val="28"/>
          <w:szCs w:val="28"/>
        </w:rPr>
        <w:lastRenderedPageBreak/>
        <w:t>undo everything Blair enacted. The question is whether it has the courage or legitimacy to do so.</w:t>
      </w:r>
    </w:p>
    <w:p w14:paraId="420F9F97" w14:textId="77777777" w:rsidR="00685291" w:rsidRPr="0042492F" w:rsidRDefault="00000000" w:rsidP="0042492F">
      <w:pPr>
        <w:jc w:val="both"/>
        <w:rPr>
          <w:sz w:val="28"/>
          <w:szCs w:val="28"/>
        </w:rPr>
      </w:pPr>
      <w:r w:rsidRPr="0042492F">
        <w:rPr>
          <w:sz w:val="28"/>
          <w:szCs w:val="28"/>
        </w:rPr>
        <w:t>But even deeper than politics lies the question of identity. What are “British values”? We hear the phrase constantly, yet many cannot define it. And there’s a good reason: the term was effectively invented in the late 1990s. What we now call “British values” — tolerance, diversity, inclusion — are not descriptive of our long social history but are aspirational, ideological constructs. Historically, British values were rooted in a shared cultural inheritance: rule of law, restraint, stoicism, politeness, fairness, a preference for evolution over revolution. These weren’t taught; they were lived. They came from the family, the neighbourhood, the church, the regiments, the common law, the patterns of everyday life.</w:t>
      </w:r>
    </w:p>
    <w:p w14:paraId="6C6A2F28" w14:textId="77777777" w:rsidR="00685291" w:rsidRPr="0042492F" w:rsidRDefault="00000000" w:rsidP="0042492F">
      <w:pPr>
        <w:jc w:val="both"/>
        <w:rPr>
          <w:sz w:val="28"/>
          <w:szCs w:val="28"/>
        </w:rPr>
      </w:pPr>
      <w:r w:rsidRPr="0042492F">
        <w:rPr>
          <w:sz w:val="28"/>
          <w:szCs w:val="28"/>
        </w:rPr>
        <w:t>Identity, in this sense, was not something you chose; it was something you were part of — because you grew up in it, inherited it, and contributed to it. Of course, people from outside this tradition could join it — many have, wonderfully so — but they joined through relationships, not categories. They married into families, lived in communities, shared lives with neighbours, participated in local customs, and in doing so, became part of the “us.”</w:t>
      </w:r>
    </w:p>
    <w:p w14:paraId="40A0006D" w14:textId="77777777" w:rsidR="00685291" w:rsidRPr="0042492F" w:rsidRDefault="00000000" w:rsidP="0042492F">
      <w:pPr>
        <w:jc w:val="both"/>
        <w:rPr>
          <w:sz w:val="28"/>
          <w:szCs w:val="28"/>
        </w:rPr>
      </w:pPr>
      <w:r w:rsidRPr="0042492F">
        <w:rPr>
          <w:sz w:val="28"/>
          <w:szCs w:val="28"/>
        </w:rPr>
        <w:t>This is why categories — LGBT, BAME, and so on — can feel artificial. They group people who may have little in common and separate those who might naturally form bonds. Politics loves categories, because categories can be counted, targeted, and mobilised. But real communities aren’t built from categories; they’re built from relationships, from shared stories, from accumulated trust. And when politics begins to treat people as members of categories rather than members of communities, the social glue weakens.</w:t>
      </w:r>
    </w:p>
    <w:p w14:paraId="553D28D8" w14:textId="77777777" w:rsidR="00685291" w:rsidRPr="0042492F" w:rsidRDefault="00000000" w:rsidP="0042492F">
      <w:pPr>
        <w:pStyle w:val="Heading1"/>
        <w:jc w:val="both"/>
      </w:pPr>
      <w:r w:rsidRPr="0042492F">
        <w:t>History, Guilt, and National Narrative</w:t>
      </w:r>
    </w:p>
    <w:p w14:paraId="2654B8BE" w14:textId="77777777" w:rsidR="00685291" w:rsidRPr="0042492F" w:rsidRDefault="00000000" w:rsidP="0042492F">
      <w:pPr>
        <w:jc w:val="both"/>
        <w:rPr>
          <w:sz w:val="28"/>
          <w:szCs w:val="28"/>
        </w:rPr>
      </w:pPr>
      <w:r w:rsidRPr="0042492F">
        <w:rPr>
          <w:sz w:val="28"/>
          <w:szCs w:val="28"/>
        </w:rPr>
        <w:t xml:space="preserve">Another subject often raised in the context of identity is reparations. Some activists argue that Britain owes historic debts for the actions of </w:t>
      </w:r>
      <w:r w:rsidRPr="0042492F">
        <w:rPr>
          <w:sz w:val="28"/>
          <w:szCs w:val="28"/>
        </w:rPr>
        <w:lastRenderedPageBreak/>
        <w:t>past generations. But this ignores both the global complexity of history and Britain’s unique role in ending certain practices — notably slavery — at enormous cost to itself. The Arab slave trade, for instance, persisted for centuries longer, involved far more people, and was far more brutal, yet few call for accountability there. Britain, uniquely, seems expected to apologise indefinitely. But most ordinary British people do not feel this guilt. They see themselves as separate from the actions of distant ancestors. They recognise history’s complexity, not its utility in modern political claims.</w:t>
      </w:r>
    </w:p>
    <w:p w14:paraId="1B40156F" w14:textId="77777777" w:rsidR="00685291" w:rsidRPr="0042492F" w:rsidRDefault="00000000" w:rsidP="0042492F">
      <w:pPr>
        <w:pStyle w:val="Heading1"/>
        <w:jc w:val="both"/>
      </w:pPr>
      <w:r w:rsidRPr="0042492F">
        <w:t>Immigration and Social Cohesion</w:t>
      </w:r>
    </w:p>
    <w:p w14:paraId="048316F3" w14:textId="77777777" w:rsidR="00685291" w:rsidRPr="0042492F" w:rsidRDefault="00000000" w:rsidP="0042492F">
      <w:pPr>
        <w:jc w:val="both"/>
        <w:rPr>
          <w:sz w:val="28"/>
          <w:szCs w:val="28"/>
        </w:rPr>
      </w:pPr>
      <w:r w:rsidRPr="0042492F">
        <w:rPr>
          <w:sz w:val="28"/>
          <w:szCs w:val="28"/>
        </w:rPr>
        <w:t>This connects to concerns about demographic change. Whether the official immigration figure is 600,000 a year or something higher, the reality is that the pace of change is unprecedented. People worry not because they dislike individuals but because they fear the cumulative effect: the sense that the country they grew up in is shifting so rapidly that cultural continuity is breaking. And some argue that recent arrivals who have not yet formed deep ties might, in some cases, be encouraged to return to their countries of origin. That is controversial, of course, but the argument is that long-settled minorities who are deeply woven into the national fabric pose no threat to cohesion; the issue is the sheer scale and speed of recent change.</w:t>
      </w:r>
    </w:p>
    <w:p w14:paraId="341410AA" w14:textId="77777777" w:rsidR="00685291" w:rsidRPr="0042492F" w:rsidRDefault="00000000" w:rsidP="0042492F">
      <w:pPr>
        <w:pStyle w:val="Heading1"/>
        <w:jc w:val="both"/>
      </w:pPr>
      <w:r w:rsidRPr="0042492F">
        <w:t>The Dangers of Rage and Despair</w:t>
      </w:r>
    </w:p>
    <w:p w14:paraId="00D01FEE" w14:textId="77777777" w:rsidR="00685291" w:rsidRPr="0042492F" w:rsidRDefault="00000000" w:rsidP="0042492F">
      <w:pPr>
        <w:jc w:val="both"/>
        <w:rPr>
          <w:sz w:val="28"/>
          <w:szCs w:val="28"/>
        </w:rPr>
      </w:pPr>
      <w:r w:rsidRPr="0042492F">
        <w:rPr>
          <w:sz w:val="28"/>
          <w:szCs w:val="28"/>
        </w:rPr>
        <w:t xml:space="preserve">Many wonder whether Nigel Farage and Reform UK can address any of this. Farage is a charismatic figure, skilled at articulating public frustration. But some argue he is still operating within the post-Blair paradigm — critiquing the system without offering the structural transformation required to repair it. Reform may win votes, perhaps even seats, but whether it can govern or deliver meaningful change is another matter. Yet its rise is significant because it signals the collapse of the two-party system. Labour and the Conservatives, once dominant, now inspire little loyalty. Their failure to address the concerns of </w:t>
      </w:r>
      <w:r w:rsidRPr="0042492F">
        <w:rPr>
          <w:sz w:val="28"/>
          <w:szCs w:val="28"/>
        </w:rPr>
        <w:lastRenderedPageBreak/>
        <w:t>ordinary people has eroded their support, opening space for a broader political realignment.</w:t>
      </w:r>
    </w:p>
    <w:p w14:paraId="4B659C97" w14:textId="77777777" w:rsidR="00685291" w:rsidRPr="0042492F" w:rsidRDefault="00000000" w:rsidP="0042492F">
      <w:pPr>
        <w:pStyle w:val="Heading1"/>
        <w:jc w:val="both"/>
      </w:pPr>
      <w:r w:rsidRPr="0042492F">
        <w:t>Hope, Renewal, and National Character</w:t>
      </w:r>
    </w:p>
    <w:p w14:paraId="1435305D" w14:textId="77777777" w:rsidR="00685291" w:rsidRPr="0042492F" w:rsidRDefault="00000000" w:rsidP="0042492F">
      <w:pPr>
        <w:jc w:val="both"/>
        <w:rPr>
          <w:sz w:val="28"/>
          <w:szCs w:val="28"/>
        </w:rPr>
      </w:pPr>
      <w:r w:rsidRPr="0042492F">
        <w:rPr>
          <w:sz w:val="28"/>
          <w:szCs w:val="28"/>
        </w:rPr>
        <w:t>And in this moment of uncertainty, people ask: what can we actually do? Not as parties or ideological blocs, but as individuals. The answer, I think, is surprisingly simple. First, support independent media — not because they are perfect, but because they break the monopoly of the established narrative. Second, get involved locally. Stand for the parish council. Attend meetings. Build networks. Small actions multiply. Third, remain hopeful, because despair leads nowhere. If enough people contribute a little — time, attention, effort — change becomes possible. Civic renewal begins not with governments, but with citizens.</w:t>
      </w:r>
    </w:p>
    <w:p w14:paraId="578D271E" w14:textId="77777777" w:rsidR="00685291" w:rsidRPr="0042492F" w:rsidRDefault="00000000" w:rsidP="0042492F">
      <w:pPr>
        <w:pStyle w:val="Heading1"/>
        <w:jc w:val="both"/>
      </w:pPr>
      <w:r w:rsidRPr="0042492F">
        <w:t>Immigration and Social Cohesion</w:t>
      </w:r>
    </w:p>
    <w:p w14:paraId="5D2280BD" w14:textId="77777777" w:rsidR="00685291" w:rsidRPr="0042492F" w:rsidRDefault="00000000" w:rsidP="0042492F">
      <w:pPr>
        <w:jc w:val="both"/>
        <w:rPr>
          <w:sz w:val="28"/>
          <w:szCs w:val="28"/>
        </w:rPr>
      </w:pPr>
      <w:r w:rsidRPr="0042492F">
        <w:rPr>
          <w:sz w:val="28"/>
          <w:szCs w:val="28"/>
        </w:rPr>
        <w:t>I want now to turn to something that goes beyond politics and touches on the deeper question of how a society holds itself together. Because when people talk about “the state of the country,” they often start with potholes, prices, or immigration numbers. And those issues matter. But underneath them lies a much more fundamental reality: a country functions only if its people feel a shared sense of belonging and responsibility. Without that, even the best policies fail.</w:t>
      </w:r>
    </w:p>
    <w:p w14:paraId="0FB1C082" w14:textId="77777777" w:rsidR="00685291" w:rsidRPr="0042492F" w:rsidRDefault="00000000" w:rsidP="0042492F">
      <w:pPr>
        <w:pStyle w:val="Heading1"/>
        <w:jc w:val="both"/>
      </w:pPr>
      <w:r w:rsidRPr="0042492F">
        <w:t>Truth, Speech, and the Public Square</w:t>
      </w:r>
    </w:p>
    <w:p w14:paraId="3132F9A5" w14:textId="77777777" w:rsidR="00685291" w:rsidRPr="0042492F" w:rsidRDefault="00000000" w:rsidP="0042492F">
      <w:pPr>
        <w:jc w:val="both"/>
        <w:rPr>
          <w:sz w:val="28"/>
          <w:szCs w:val="28"/>
        </w:rPr>
      </w:pPr>
      <w:r w:rsidRPr="0042492F">
        <w:rPr>
          <w:sz w:val="28"/>
          <w:szCs w:val="28"/>
        </w:rPr>
        <w:t>What we are facing today is not simply a policy failure, but a confidence failure. Confidence in institutions, in leadership, in shared norms, in the idea that everyone is pulling roughly in the same direction. When confidence erodes, everything feels unstable. And the truth is that the political class has not merely failed to maintain confidence; it has actively eroded it by treating ordinary people as if they were either irrelevant or misguided.</w:t>
      </w:r>
    </w:p>
    <w:p w14:paraId="0B9FEE2F" w14:textId="77777777" w:rsidR="00685291" w:rsidRPr="0042492F" w:rsidRDefault="00000000" w:rsidP="0042492F">
      <w:pPr>
        <w:pStyle w:val="Heading1"/>
        <w:jc w:val="both"/>
      </w:pPr>
      <w:r w:rsidRPr="0042492F">
        <w:lastRenderedPageBreak/>
        <w:t>Immigration and Social Cohesion</w:t>
      </w:r>
    </w:p>
    <w:p w14:paraId="1181403E" w14:textId="77777777" w:rsidR="00685291" w:rsidRPr="0042492F" w:rsidRDefault="00000000" w:rsidP="0042492F">
      <w:pPr>
        <w:jc w:val="both"/>
        <w:rPr>
          <w:sz w:val="28"/>
          <w:szCs w:val="28"/>
        </w:rPr>
      </w:pPr>
      <w:r w:rsidRPr="0042492F">
        <w:rPr>
          <w:sz w:val="28"/>
          <w:szCs w:val="28"/>
        </w:rPr>
        <w:t>Think about how major decisions have been made. We were never seriously consulted on constitutional changes that reshaped the entire structure of the United Kingdom. Devolution, for example, was presented as a harmless administrative tweak, but it has produced long-term centrifugal forces that now threaten the unity of the country. The Human Rights Act was introduced as if it were a technical adjustment, when in fact it subordinated large areas of British law to a foreign court. Immigration policy changed not by national consensus but by elite preference. And whenever serious criticism arose, instead of engaging with it, our leaders tended to dismiss the critics — labelling them backward, provincial, uneducated, or worse.</w:t>
      </w:r>
    </w:p>
    <w:p w14:paraId="268A42B9" w14:textId="77777777" w:rsidR="00685291" w:rsidRPr="0042492F" w:rsidRDefault="00000000" w:rsidP="0042492F">
      <w:pPr>
        <w:jc w:val="both"/>
        <w:rPr>
          <w:sz w:val="28"/>
          <w:szCs w:val="28"/>
        </w:rPr>
      </w:pPr>
      <w:r w:rsidRPr="0042492F">
        <w:rPr>
          <w:sz w:val="28"/>
          <w:szCs w:val="28"/>
        </w:rPr>
        <w:t>This attitude created a widening gulf between the public and those who claim to serve them. And once that gulf opens, it becomes very difficult to bridge. People become cynical. They disengage. They start to believe that elections make little difference. And when that belief takes hold, democracy itself becomes hollow.</w:t>
      </w:r>
    </w:p>
    <w:p w14:paraId="212E6F87" w14:textId="77777777" w:rsidR="00685291" w:rsidRPr="0042492F" w:rsidRDefault="00000000" w:rsidP="0042492F">
      <w:pPr>
        <w:pStyle w:val="Heading1"/>
        <w:jc w:val="both"/>
      </w:pPr>
      <w:r w:rsidRPr="0042492F">
        <w:t>Economic Decline and Renewal</w:t>
      </w:r>
    </w:p>
    <w:p w14:paraId="0D7949FD" w14:textId="77777777" w:rsidR="00685291" w:rsidRPr="0042492F" w:rsidRDefault="00000000" w:rsidP="0042492F">
      <w:pPr>
        <w:jc w:val="both"/>
        <w:rPr>
          <w:sz w:val="28"/>
          <w:szCs w:val="28"/>
        </w:rPr>
      </w:pPr>
      <w:r w:rsidRPr="0042492F">
        <w:rPr>
          <w:sz w:val="28"/>
          <w:szCs w:val="28"/>
        </w:rPr>
        <w:t>But this isn’t the first time Britain has faced such a moment. The difference now is that the challenges are interconnected in ways they weren’t before. Economic stagnation affects social cohesion. Social fragmentation weakens political stability. Political instability undermines economic confidence. And all of this feeds back into a general feeling that the country is drifting, without a clear sense of direction or identity.</w:t>
      </w:r>
    </w:p>
    <w:p w14:paraId="01182E61" w14:textId="77777777" w:rsidR="00685291" w:rsidRPr="0042492F" w:rsidRDefault="00000000" w:rsidP="0042492F">
      <w:pPr>
        <w:jc w:val="both"/>
        <w:rPr>
          <w:sz w:val="28"/>
          <w:szCs w:val="28"/>
        </w:rPr>
      </w:pPr>
      <w:r w:rsidRPr="0042492F">
        <w:rPr>
          <w:sz w:val="28"/>
          <w:szCs w:val="28"/>
        </w:rPr>
        <w:t xml:space="preserve">One of the biggest drivers of this drift is the loss of a shared story — a sense of who we are as a people. Stories are more important than laws. Laws tell us what we must do; stories tell us who we are. For centuries, Britain had a story that was widely understood: an island nation that valued liberty, fairness, restraint, duty, and quiet patriotism. A nation that had faults, certainly, but also achievements that commanded respect — the Industrial Revolution, the common law, parliamentary </w:t>
      </w:r>
      <w:r w:rsidRPr="0042492F">
        <w:rPr>
          <w:sz w:val="28"/>
          <w:szCs w:val="28"/>
        </w:rPr>
        <w:lastRenderedPageBreak/>
        <w:t>government, the defeat of tyranny in Europe, and the building of institutions copied across the world.</w:t>
      </w:r>
    </w:p>
    <w:p w14:paraId="17B7ECF3" w14:textId="77777777" w:rsidR="00685291" w:rsidRPr="0042492F" w:rsidRDefault="00000000" w:rsidP="0042492F">
      <w:pPr>
        <w:jc w:val="both"/>
        <w:rPr>
          <w:sz w:val="28"/>
          <w:szCs w:val="28"/>
        </w:rPr>
      </w:pPr>
      <w:r w:rsidRPr="0042492F">
        <w:rPr>
          <w:sz w:val="28"/>
          <w:szCs w:val="28"/>
        </w:rPr>
        <w:t>That story was not triumphalist — in fact, the British have always been suspicious of triumphalism — but it was steadying. It gave people a sense that they were part of something larger and enduring. In recent decades, however, that story has been replaced by competing narratives. Some emphasise guilt and grievance. Others emphasise radical individualism. Still others claim that Britain is simply a “project” that can be reimagined at will. The result is confusion. If you ask ten people today what it means to be British, you may receive ten different answers.</w:t>
      </w:r>
    </w:p>
    <w:p w14:paraId="0609D21E" w14:textId="77777777" w:rsidR="00685291" w:rsidRPr="0042492F" w:rsidRDefault="00000000" w:rsidP="0042492F">
      <w:pPr>
        <w:jc w:val="both"/>
        <w:rPr>
          <w:sz w:val="28"/>
          <w:szCs w:val="28"/>
        </w:rPr>
      </w:pPr>
      <w:r w:rsidRPr="0042492F">
        <w:rPr>
          <w:sz w:val="28"/>
          <w:szCs w:val="28"/>
        </w:rPr>
        <w:t>Identity cannot be endlessly fluid. A country needs anchors — shared customs, shared expectations, shared memories. Without these, we lose the invisible threads that make social trust possible. And without trust, daily life becomes harder, politics becomes harsher, and communities become fragmented.</w:t>
      </w:r>
    </w:p>
    <w:p w14:paraId="41CE6B7A" w14:textId="77777777" w:rsidR="00685291" w:rsidRPr="0042492F" w:rsidRDefault="00000000" w:rsidP="0042492F">
      <w:pPr>
        <w:jc w:val="both"/>
        <w:rPr>
          <w:sz w:val="28"/>
          <w:szCs w:val="28"/>
        </w:rPr>
      </w:pPr>
      <w:r w:rsidRPr="0042492F">
        <w:rPr>
          <w:sz w:val="28"/>
          <w:szCs w:val="28"/>
        </w:rPr>
        <w:t>This brings me to the question of integration. Integration is not merely about laws or passports; it is about participation in a cultural inheritance. People become part of a nation not by filling out forms but by joining its rhythms — participating in its institutions, adopting its manners, learning its humour, sharing its assumptions, forming friendships over years, sometimes generations. This is how belonging is created — slowly, organically, through daily interactions.</w:t>
      </w:r>
    </w:p>
    <w:p w14:paraId="26FE0DB6" w14:textId="77777777" w:rsidR="00685291" w:rsidRPr="0042492F" w:rsidRDefault="00000000" w:rsidP="0042492F">
      <w:pPr>
        <w:pStyle w:val="Heading1"/>
        <w:jc w:val="both"/>
      </w:pPr>
      <w:r w:rsidRPr="0042492F">
        <w:t>Cultural Renewal</w:t>
      </w:r>
    </w:p>
    <w:p w14:paraId="7B60CDF0" w14:textId="77777777" w:rsidR="00685291" w:rsidRPr="0042492F" w:rsidRDefault="00000000" w:rsidP="0042492F">
      <w:pPr>
        <w:jc w:val="both"/>
        <w:rPr>
          <w:sz w:val="28"/>
          <w:szCs w:val="28"/>
        </w:rPr>
      </w:pPr>
      <w:r w:rsidRPr="0042492F">
        <w:rPr>
          <w:sz w:val="28"/>
          <w:szCs w:val="28"/>
        </w:rPr>
        <w:t xml:space="preserve">But in recent years, integration has often been treated as optional. The state has encouraged a model of multiculturalism that emphasises difference rather than shared identity. It tells people, in effect, that Britain has no particular culture of its own — that all cultures are equal, interchangeable, and equally “British.” But this denies the lived experience of ordinary people, who know that culture is something </w:t>
      </w:r>
      <w:r w:rsidRPr="0042492F">
        <w:rPr>
          <w:sz w:val="28"/>
          <w:szCs w:val="28"/>
        </w:rPr>
        <w:lastRenderedPageBreak/>
        <w:t>inherited, shaped by history, and passed on through families and neighbourhoods.</w:t>
      </w:r>
    </w:p>
    <w:p w14:paraId="4BC973B0" w14:textId="77777777" w:rsidR="00685291" w:rsidRPr="0042492F" w:rsidRDefault="00000000" w:rsidP="0042492F">
      <w:pPr>
        <w:pStyle w:val="Heading1"/>
        <w:jc w:val="both"/>
      </w:pPr>
      <w:r w:rsidRPr="0042492F">
        <w:t>The Power of Community</w:t>
      </w:r>
    </w:p>
    <w:p w14:paraId="0A67F863" w14:textId="77777777" w:rsidR="00685291" w:rsidRPr="0042492F" w:rsidRDefault="00000000" w:rsidP="0042492F">
      <w:pPr>
        <w:jc w:val="both"/>
        <w:rPr>
          <w:sz w:val="28"/>
          <w:szCs w:val="28"/>
        </w:rPr>
      </w:pPr>
      <w:r w:rsidRPr="0042492F">
        <w:rPr>
          <w:sz w:val="28"/>
          <w:szCs w:val="28"/>
        </w:rPr>
        <w:t>This doesn’t mean that newcomers cannot become British. They can — and many do. But becoming British requires joining a specific cultural community, not simply residing within a set of borders. The political experiment of redefining Britishness as a purely civic or abstract identity has failed, and its failure is visible in the tensions we see today.</w:t>
      </w:r>
    </w:p>
    <w:p w14:paraId="51B0B273" w14:textId="77777777" w:rsidR="00685291" w:rsidRPr="0042492F" w:rsidRDefault="00000000" w:rsidP="0042492F">
      <w:pPr>
        <w:pStyle w:val="Heading1"/>
        <w:jc w:val="both"/>
      </w:pPr>
      <w:r w:rsidRPr="0042492F">
        <w:t>Education, Identity, and National Confidence</w:t>
      </w:r>
    </w:p>
    <w:p w14:paraId="02BAC05F" w14:textId="77777777" w:rsidR="00685291" w:rsidRPr="0042492F" w:rsidRDefault="00000000" w:rsidP="0042492F">
      <w:pPr>
        <w:jc w:val="both"/>
        <w:rPr>
          <w:sz w:val="28"/>
          <w:szCs w:val="28"/>
        </w:rPr>
      </w:pPr>
      <w:r w:rsidRPr="0042492F">
        <w:rPr>
          <w:sz w:val="28"/>
          <w:szCs w:val="28"/>
        </w:rPr>
        <w:t>Another area where our national confidence has eroded is in education. For generations, the British education system was admired for its rigor, discipline, and clarity. Today, it is often criticised for ideological drift, inconsistent standards, and a loss of focus on basic skills. Children learn about Britain’s “diversity,” “values,” and “global role,” but less about its actual history, literature, and institutions. And without a grounding in our own heritage, younger generations may feel rootless — unsure of what their country stands for or where they fit within it.</w:t>
      </w:r>
    </w:p>
    <w:p w14:paraId="5172A0C7" w14:textId="77777777" w:rsidR="00685291" w:rsidRPr="0042492F" w:rsidRDefault="00000000" w:rsidP="0042492F">
      <w:pPr>
        <w:pStyle w:val="Heading1"/>
        <w:jc w:val="both"/>
      </w:pPr>
      <w:r w:rsidRPr="0042492F">
        <w:t>Education, Identity, and National Confidence</w:t>
      </w:r>
    </w:p>
    <w:p w14:paraId="358EC8D7" w14:textId="77777777" w:rsidR="00685291" w:rsidRPr="0042492F" w:rsidRDefault="00000000" w:rsidP="0042492F">
      <w:pPr>
        <w:jc w:val="both"/>
        <w:rPr>
          <w:sz w:val="28"/>
          <w:szCs w:val="28"/>
        </w:rPr>
      </w:pPr>
      <w:r w:rsidRPr="0042492F">
        <w:rPr>
          <w:sz w:val="28"/>
          <w:szCs w:val="28"/>
        </w:rPr>
        <w:t>This is not simply a matter of curriculum; it is a matter of identity formation. A nation that does not teach its young people who they are will soon find that they do not know who they want to become. And a generation without identity is vulnerable — vulnerable to nihilism, to extremism, to the sense that “nothing means anything.” Education should not be used to reshape society according to ideological fashions; it should give young people the tools to understand the civilisation they have inherited.</w:t>
      </w:r>
    </w:p>
    <w:p w14:paraId="41BBA2B8" w14:textId="77777777" w:rsidR="00685291" w:rsidRPr="0042492F" w:rsidRDefault="00000000" w:rsidP="0042492F">
      <w:pPr>
        <w:pStyle w:val="Heading1"/>
        <w:jc w:val="both"/>
      </w:pPr>
      <w:r w:rsidRPr="0042492F">
        <w:t>Courts, Human Rights, and Democratic Authority</w:t>
      </w:r>
    </w:p>
    <w:p w14:paraId="565E32AD" w14:textId="77777777" w:rsidR="00685291" w:rsidRPr="0042492F" w:rsidRDefault="00000000" w:rsidP="0042492F">
      <w:pPr>
        <w:jc w:val="both"/>
        <w:rPr>
          <w:sz w:val="28"/>
          <w:szCs w:val="28"/>
        </w:rPr>
      </w:pPr>
      <w:r w:rsidRPr="0042492F">
        <w:rPr>
          <w:sz w:val="28"/>
          <w:szCs w:val="28"/>
        </w:rPr>
        <w:t xml:space="preserve">The same erosion of confidence can be seen in our legal system. Britain’s legal traditions — especially the common law — were once a </w:t>
      </w:r>
      <w:r w:rsidRPr="0042492F">
        <w:rPr>
          <w:sz w:val="28"/>
          <w:szCs w:val="28"/>
        </w:rPr>
        <w:lastRenderedPageBreak/>
        <w:t>source of enormous pride. They emphasised precedent, restraint, and gradual change rather than judicial activism. But the incorporation of human rights law has shifted the balance of power. Judges increasingly make decisions that reshape policy rather than interpret it. And Parliament, instead of asserting its sovereignty, often defers.</w:t>
      </w:r>
    </w:p>
    <w:p w14:paraId="76CAFBC6" w14:textId="77777777" w:rsidR="00685291" w:rsidRPr="0042492F" w:rsidRDefault="00000000" w:rsidP="0042492F">
      <w:pPr>
        <w:jc w:val="both"/>
        <w:rPr>
          <w:sz w:val="28"/>
          <w:szCs w:val="28"/>
        </w:rPr>
      </w:pPr>
      <w:r w:rsidRPr="0042492F">
        <w:rPr>
          <w:sz w:val="28"/>
          <w:szCs w:val="28"/>
        </w:rPr>
        <w:t>This judicialisation of politics is dangerous because it removes decision-making from elected representatives and places it in the hands of unelected officials who may have very different priorities. It also allows governments to avoid responsibility, claiming that certain decisions are forced upon them by courts rather than chosen. This dynamic undermines democratic accountability and leaves the public feeling that no one is truly in charge.</w:t>
      </w:r>
    </w:p>
    <w:p w14:paraId="6429CE78" w14:textId="77777777" w:rsidR="00685291" w:rsidRPr="0042492F" w:rsidRDefault="00000000" w:rsidP="0042492F">
      <w:pPr>
        <w:pStyle w:val="Heading1"/>
        <w:jc w:val="both"/>
      </w:pPr>
      <w:r w:rsidRPr="0042492F">
        <w:t>Economic Decline and Renewal</w:t>
      </w:r>
    </w:p>
    <w:p w14:paraId="32E2AF08" w14:textId="77777777" w:rsidR="00685291" w:rsidRPr="0042492F" w:rsidRDefault="00000000" w:rsidP="0042492F">
      <w:pPr>
        <w:jc w:val="both"/>
        <w:rPr>
          <w:sz w:val="28"/>
          <w:szCs w:val="28"/>
        </w:rPr>
      </w:pPr>
      <w:r w:rsidRPr="0042492F">
        <w:rPr>
          <w:sz w:val="28"/>
          <w:szCs w:val="28"/>
        </w:rPr>
        <w:t>Yet despite all these challenges, I do not believe the situation is hopeless. Britain has faced severe crises before: economic stagnation in the 1970s, social instability in earlier centuries, and even existential threats in wartime. What allowed the nation to endure and recover each time was not simply policy reform but a restoration of confidence and civic responsibility.</w:t>
      </w:r>
    </w:p>
    <w:p w14:paraId="3D618CCA" w14:textId="77777777" w:rsidR="00685291" w:rsidRPr="0042492F" w:rsidRDefault="00000000" w:rsidP="0042492F">
      <w:pPr>
        <w:pStyle w:val="Heading1"/>
        <w:jc w:val="both"/>
      </w:pPr>
      <w:r w:rsidRPr="0042492F">
        <w:t>Localism, Citizenship, and Bottom‑Up Renewal</w:t>
      </w:r>
    </w:p>
    <w:p w14:paraId="6262F4C7" w14:textId="77777777" w:rsidR="00685291" w:rsidRPr="0042492F" w:rsidRDefault="00000000" w:rsidP="0042492F">
      <w:pPr>
        <w:jc w:val="both"/>
        <w:rPr>
          <w:sz w:val="28"/>
          <w:szCs w:val="28"/>
        </w:rPr>
      </w:pPr>
      <w:r w:rsidRPr="0042492F">
        <w:rPr>
          <w:sz w:val="28"/>
          <w:szCs w:val="28"/>
        </w:rPr>
        <w:t>Recovery begins at the local level. Communities that work — communities where people know each other, look out for each other, and participate in shared activities — generate social capital. This social capital, in turn, provides resilience. When institutions falter, communities that have strong networks can compensate. Villages, in particular, often embody this resilience because they retain traditions, relationships, and informal support structures that cities have largely lost.</w:t>
      </w:r>
    </w:p>
    <w:p w14:paraId="09555681" w14:textId="77777777" w:rsidR="00685291" w:rsidRPr="0042492F" w:rsidRDefault="00000000" w:rsidP="0042492F">
      <w:pPr>
        <w:jc w:val="both"/>
        <w:rPr>
          <w:sz w:val="28"/>
          <w:szCs w:val="28"/>
        </w:rPr>
      </w:pPr>
      <w:r w:rsidRPr="0042492F">
        <w:rPr>
          <w:sz w:val="28"/>
          <w:szCs w:val="28"/>
        </w:rPr>
        <w:t xml:space="preserve">This is why local involvement matters. Standing for the council. Volunteering. Supporting local businesses. Reviving traditions. Taking </w:t>
      </w:r>
      <w:r w:rsidRPr="0042492F">
        <w:rPr>
          <w:sz w:val="28"/>
          <w:szCs w:val="28"/>
        </w:rPr>
        <w:lastRenderedPageBreak/>
        <w:t>responsibility for the small things that make daily life smoother and more predictable. These actions may seem minor, but their cumulative effect is large. A functioning society is built from countless small acts of care and responsibility.</w:t>
      </w:r>
    </w:p>
    <w:p w14:paraId="29E44F08" w14:textId="77777777" w:rsidR="00685291" w:rsidRPr="0042492F" w:rsidRDefault="00000000" w:rsidP="0042492F">
      <w:pPr>
        <w:pStyle w:val="Heading1"/>
        <w:jc w:val="both"/>
      </w:pPr>
      <w:r w:rsidRPr="0042492F">
        <w:t>The Dangers of Rage and Despair</w:t>
      </w:r>
    </w:p>
    <w:p w14:paraId="36B8BA47" w14:textId="77777777" w:rsidR="00685291" w:rsidRPr="0042492F" w:rsidRDefault="00000000" w:rsidP="0042492F">
      <w:pPr>
        <w:jc w:val="both"/>
        <w:rPr>
          <w:sz w:val="28"/>
          <w:szCs w:val="28"/>
        </w:rPr>
      </w:pPr>
      <w:r w:rsidRPr="0042492F">
        <w:rPr>
          <w:sz w:val="28"/>
          <w:szCs w:val="28"/>
        </w:rPr>
        <w:t>At the national level, change will require courage. It will require a political class willing to challenge the assumptions and structures that have dominated the last generation. It will require leaders who are not afraid to articulate a coherent vision of British identity — not as a set of bureaucratic slogans but as a living cultural tradition. It will require honesty about the consequences of past decisions and a willingness to correct them.</w:t>
      </w:r>
    </w:p>
    <w:p w14:paraId="67CEFD7F" w14:textId="77777777" w:rsidR="00685291" w:rsidRPr="0042492F" w:rsidRDefault="00000000" w:rsidP="0042492F">
      <w:pPr>
        <w:jc w:val="both"/>
        <w:rPr>
          <w:sz w:val="28"/>
          <w:szCs w:val="28"/>
        </w:rPr>
      </w:pPr>
      <w:r w:rsidRPr="0042492F">
        <w:rPr>
          <w:sz w:val="28"/>
          <w:szCs w:val="28"/>
        </w:rPr>
        <w:t>But before any of that can happen, we need a renewal of language. We need to recover the ability to speak plainly about the realities we face. Not in coded terms, not in managerial euphemisms, not in the jargon of activists, but in the clear, direct language that ordinary people still use when speaking among themselves.</w:t>
      </w:r>
    </w:p>
    <w:p w14:paraId="0ADFEAD3" w14:textId="77777777" w:rsidR="00685291" w:rsidRPr="0042492F" w:rsidRDefault="00000000" w:rsidP="0042492F">
      <w:pPr>
        <w:jc w:val="both"/>
        <w:rPr>
          <w:sz w:val="28"/>
          <w:szCs w:val="28"/>
        </w:rPr>
      </w:pPr>
      <w:r w:rsidRPr="0042492F">
        <w:rPr>
          <w:sz w:val="28"/>
          <w:szCs w:val="28"/>
        </w:rPr>
        <w:t>Political correctness has made honest discussion difficult. People hesitate to express perfectly reasonable concerns for fear of being misunderstood or labelled. This silence is corrosive because it prevents problems from being addressed openly. A healthy society must be able to talk about difficult issues without fear. And it must be able to distinguish between malice and concern, between prejudice and prudence.</w:t>
      </w:r>
    </w:p>
    <w:p w14:paraId="4B405387" w14:textId="77777777" w:rsidR="00685291" w:rsidRPr="0042492F" w:rsidRDefault="00000000" w:rsidP="0042492F">
      <w:pPr>
        <w:pStyle w:val="Heading1"/>
        <w:jc w:val="both"/>
      </w:pPr>
      <w:r w:rsidRPr="0042492F">
        <w:t>Truth, Speech, and the Public Square</w:t>
      </w:r>
    </w:p>
    <w:p w14:paraId="7DD148B1" w14:textId="77777777" w:rsidR="00685291" w:rsidRPr="0042492F" w:rsidRDefault="00000000" w:rsidP="0042492F">
      <w:pPr>
        <w:jc w:val="both"/>
        <w:rPr>
          <w:sz w:val="28"/>
          <w:szCs w:val="28"/>
        </w:rPr>
      </w:pPr>
      <w:r w:rsidRPr="0042492F">
        <w:rPr>
          <w:sz w:val="28"/>
          <w:szCs w:val="28"/>
        </w:rPr>
        <w:t>What I am saying is that truth must be allowed back into public discourse — not as a weapon, but as a foundation. Truth is not always comfortable, but it is necessary for repair.</w:t>
      </w:r>
    </w:p>
    <w:p w14:paraId="60DEA8A8" w14:textId="77777777" w:rsidR="00685291" w:rsidRPr="0042492F" w:rsidRDefault="00000000" w:rsidP="0042492F">
      <w:pPr>
        <w:pStyle w:val="Heading1"/>
        <w:jc w:val="both"/>
      </w:pPr>
      <w:r w:rsidRPr="0042492F">
        <w:lastRenderedPageBreak/>
        <w:t>Cultural Renewal</w:t>
      </w:r>
    </w:p>
    <w:p w14:paraId="58F926B2" w14:textId="77777777" w:rsidR="00685291" w:rsidRPr="0042492F" w:rsidRDefault="00000000" w:rsidP="0042492F">
      <w:pPr>
        <w:jc w:val="both"/>
        <w:rPr>
          <w:sz w:val="28"/>
          <w:szCs w:val="28"/>
        </w:rPr>
      </w:pPr>
      <w:r w:rsidRPr="0042492F">
        <w:rPr>
          <w:sz w:val="28"/>
          <w:szCs w:val="28"/>
        </w:rPr>
        <w:t xml:space="preserve">If we want to restore truth to public life, we also need to reacquaint ourselves with proportion. The country is full of people who once felt part of a broad, stable majority, and now feel as though they are out of step with an increasingly hostile or unfamiliar public culture. It’s not that they’ve become extreme — far from it. It’s that the official culture has drifted so far from everyday reality that many people no longer recognise themselves in the story the nation </w:t>
      </w:r>
      <w:proofErr w:type="gramStart"/>
      <w:r w:rsidRPr="0042492F">
        <w:rPr>
          <w:sz w:val="28"/>
          <w:szCs w:val="28"/>
        </w:rPr>
        <w:t>tells</w:t>
      </w:r>
      <w:proofErr w:type="gramEnd"/>
      <w:r w:rsidRPr="0042492F">
        <w:rPr>
          <w:sz w:val="28"/>
          <w:szCs w:val="28"/>
        </w:rPr>
        <w:t xml:space="preserve"> about itself.</w:t>
      </w:r>
    </w:p>
    <w:p w14:paraId="694E698E" w14:textId="77777777" w:rsidR="00685291" w:rsidRPr="0042492F" w:rsidRDefault="00000000" w:rsidP="0042492F">
      <w:pPr>
        <w:jc w:val="both"/>
        <w:rPr>
          <w:sz w:val="28"/>
          <w:szCs w:val="28"/>
        </w:rPr>
      </w:pPr>
      <w:r w:rsidRPr="0042492F">
        <w:rPr>
          <w:sz w:val="28"/>
          <w:szCs w:val="28"/>
        </w:rPr>
        <w:t>People see crime untreated, schools unable to maintain discipline, councils unable to maintain basic services such as waste collection or road repairs. They observe a political class that focuses obsessively on symbolic issues while ignoring practical concerns. They notice that institutions no longer reflect their priorities or values. And when they express discomfort, they are told they are imagining it, or worse, that they are prejudiced. This dismissal is not merely insulting; it is destructive. It corrodes trust between leaders and the public.</w:t>
      </w:r>
    </w:p>
    <w:p w14:paraId="00346633" w14:textId="77777777" w:rsidR="00685291" w:rsidRPr="0042492F" w:rsidRDefault="00000000" w:rsidP="0042492F">
      <w:pPr>
        <w:jc w:val="both"/>
        <w:rPr>
          <w:sz w:val="28"/>
          <w:szCs w:val="28"/>
        </w:rPr>
      </w:pPr>
      <w:r w:rsidRPr="0042492F">
        <w:rPr>
          <w:sz w:val="28"/>
          <w:szCs w:val="28"/>
        </w:rPr>
        <w:t>Let me emphasise something essential: most people are not extreme, and most people do not desire conflict. What they want is stability, clarity, and fairness — qualities that once defined British life. They want predictable rules, honest leadership, and a sense of continuity with the past. They want to feel that hard work is rewarded, that communities are valued, that identity is not endlessly reshaped, and that the country is allowed to exist as something distinct, not as a blank slate onto which any ideology can be projected.</w:t>
      </w:r>
    </w:p>
    <w:p w14:paraId="75415E6F" w14:textId="77777777" w:rsidR="00685291" w:rsidRPr="0042492F" w:rsidRDefault="00000000" w:rsidP="0042492F">
      <w:pPr>
        <w:jc w:val="both"/>
        <w:rPr>
          <w:sz w:val="28"/>
          <w:szCs w:val="28"/>
        </w:rPr>
      </w:pPr>
      <w:r w:rsidRPr="0042492F">
        <w:rPr>
          <w:sz w:val="28"/>
          <w:szCs w:val="28"/>
        </w:rPr>
        <w:t>Without these anchors, people start to search for alternatives. Some withdraw from public life entirely. Others turn to political movements that promise to speak plainly or confront taboo issues. Whether one agrees with these movements or not, their popularity is not mysterious. It arises from the vacuum left by mainstream politicians who refuse to engage honestly with the concerns of the people they serve.</w:t>
      </w:r>
    </w:p>
    <w:p w14:paraId="67D0B319" w14:textId="77777777" w:rsidR="00685291" w:rsidRPr="0042492F" w:rsidRDefault="00000000" w:rsidP="0042492F">
      <w:pPr>
        <w:pStyle w:val="Heading1"/>
        <w:jc w:val="both"/>
      </w:pPr>
      <w:r w:rsidRPr="0042492F">
        <w:lastRenderedPageBreak/>
        <w:t>Immigration and Social Cohesion</w:t>
      </w:r>
    </w:p>
    <w:p w14:paraId="4C73A82A" w14:textId="77777777" w:rsidR="00685291" w:rsidRPr="0042492F" w:rsidRDefault="00000000" w:rsidP="0042492F">
      <w:pPr>
        <w:jc w:val="both"/>
        <w:rPr>
          <w:sz w:val="28"/>
          <w:szCs w:val="28"/>
        </w:rPr>
      </w:pPr>
      <w:r w:rsidRPr="0042492F">
        <w:rPr>
          <w:sz w:val="28"/>
          <w:szCs w:val="28"/>
        </w:rPr>
        <w:t>One of the clearest examples of this dynamic is the debate about borders. Most people understand that a country must have control over who enters, who stays, and under what conditions. This is not a radical belief; it is foundational to statehood. Yet in recent decades, border control has been treated as morally suspect. Those who called for sensible immigration policies were labelled xenophobic. Those who pointed out the strain on public services were accused of bad motives. This moralisation of a practical issue made real discussion almost impossible.</w:t>
      </w:r>
    </w:p>
    <w:p w14:paraId="0C07242F" w14:textId="77777777" w:rsidR="00685291" w:rsidRPr="0042492F" w:rsidRDefault="00000000" w:rsidP="0042492F">
      <w:pPr>
        <w:pStyle w:val="Heading1"/>
        <w:jc w:val="both"/>
      </w:pPr>
      <w:r w:rsidRPr="0042492F">
        <w:t>Education, Identity, and National Confidence</w:t>
      </w:r>
    </w:p>
    <w:p w14:paraId="0903D926" w14:textId="77777777" w:rsidR="00685291" w:rsidRPr="0042492F" w:rsidRDefault="00000000" w:rsidP="0042492F">
      <w:pPr>
        <w:jc w:val="both"/>
        <w:rPr>
          <w:sz w:val="28"/>
          <w:szCs w:val="28"/>
        </w:rPr>
      </w:pPr>
      <w:r w:rsidRPr="0042492F">
        <w:rPr>
          <w:sz w:val="28"/>
          <w:szCs w:val="28"/>
        </w:rPr>
        <w:t>But reality always reasserts itself. Hospitals overflowing, schools struggling, transport systems overloaded — these are not inventions. They are consequences of policy decisions. And when the state loses control of its borders, citizens lose confidence in the state. That loss of confidence then spreads to other areas: policing, education, taxation, national security. One failure undermines the whole structure.</w:t>
      </w:r>
    </w:p>
    <w:p w14:paraId="73AE3183" w14:textId="77777777" w:rsidR="00685291" w:rsidRPr="0042492F" w:rsidRDefault="00000000" w:rsidP="0042492F">
      <w:pPr>
        <w:jc w:val="both"/>
        <w:rPr>
          <w:sz w:val="28"/>
          <w:szCs w:val="28"/>
        </w:rPr>
      </w:pPr>
      <w:r w:rsidRPr="0042492F">
        <w:rPr>
          <w:sz w:val="28"/>
          <w:szCs w:val="28"/>
        </w:rPr>
        <w:t>Another example is the justice system. People expect the law to protect them, to treat them fairly, and to deter wrongdoing. Yet they see lenient sentencing for serious crimes, endless delays in the courts, and a police force overstretched and politically distracted. They see victims treated as an afterthought while offenders receive elaborate protections. And again, they ask themselves: who is this system designed to serve? Their frustration is not based on ideology; it is based on lived experience.</w:t>
      </w:r>
    </w:p>
    <w:p w14:paraId="7CAE5CF5" w14:textId="77777777" w:rsidR="00685291" w:rsidRPr="0042492F" w:rsidRDefault="00000000" w:rsidP="0042492F">
      <w:pPr>
        <w:pStyle w:val="Heading1"/>
        <w:jc w:val="both"/>
      </w:pPr>
      <w:r w:rsidRPr="0042492F">
        <w:t>The Role of Younger Generations</w:t>
      </w:r>
    </w:p>
    <w:p w14:paraId="48311246" w14:textId="77777777" w:rsidR="00685291" w:rsidRPr="0042492F" w:rsidRDefault="00000000" w:rsidP="0042492F">
      <w:pPr>
        <w:jc w:val="both"/>
        <w:rPr>
          <w:sz w:val="28"/>
          <w:szCs w:val="28"/>
        </w:rPr>
      </w:pPr>
      <w:r w:rsidRPr="0042492F">
        <w:rPr>
          <w:sz w:val="28"/>
          <w:szCs w:val="28"/>
        </w:rPr>
        <w:t xml:space="preserve">Something similar has happened in the realm of national history. Institutions increasingly present a narrative of Britain centred on guilt and oppression. Certainly, our history includes dark chapters — as does the history of every nation on earth — but the obsession with portraying Britain as uniquely culpable distorts the truth. It replaces complexity with a narrow moral lens. It teaches young people to feel </w:t>
      </w:r>
      <w:r w:rsidRPr="0042492F">
        <w:rPr>
          <w:sz w:val="28"/>
          <w:szCs w:val="28"/>
        </w:rPr>
        <w:lastRenderedPageBreak/>
        <w:t>ashamed of a heritage that contains not only failure but extraordinary achievement: the abolition of slavery, the defeat of fascism, the establishment of parliamentary government, scientific and industrial breakthroughs that transformed the world. Without this broader perspective, young people are left with an incomplete and demoralising picture.</w:t>
      </w:r>
    </w:p>
    <w:p w14:paraId="1D96D73B" w14:textId="77777777" w:rsidR="00685291" w:rsidRPr="0042492F" w:rsidRDefault="00000000" w:rsidP="0042492F">
      <w:pPr>
        <w:jc w:val="both"/>
        <w:rPr>
          <w:sz w:val="28"/>
          <w:szCs w:val="28"/>
        </w:rPr>
      </w:pPr>
      <w:r w:rsidRPr="0042492F">
        <w:rPr>
          <w:sz w:val="28"/>
          <w:szCs w:val="28"/>
        </w:rPr>
        <w:t>We must also talk about cultural confidence. A country that no longer believes in its own value will struggle to integrate newcomers, maintain social cohesion, or inspire loyalty. Cultural confidence is not arrogance; it is the quiet, steady belief that the traditions and institutions of a nation are worth preserving. Without this, everything becomes negotiable — borders, laws, national symbols, even the meaning of citizenship itself.</w:t>
      </w:r>
    </w:p>
    <w:p w14:paraId="3ECBB711" w14:textId="77777777" w:rsidR="00685291" w:rsidRPr="0042492F" w:rsidRDefault="00000000" w:rsidP="0042492F">
      <w:pPr>
        <w:pStyle w:val="Heading1"/>
        <w:jc w:val="both"/>
      </w:pPr>
      <w:r w:rsidRPr="0042492F">
        <w:t>The Dangers of Rage and Despair</w:t>
      </w:r>
    </w:p>
    <w:p w14:paraId="283AEFB4" w14:textId="77777777" w:rsidR="00685291" w:rsidRPr="0042492F" w:rsidRDefault="00000000" w:rsidP="0042492F">
      <w:pPr>
        <w:jc w:val="both"/>
        <w:rPr>
          <w:sz w:val="28"/>
          <w:szCs w:val="28"/>
        </w:rPr>
      </w:pPr>
      <w:r w:rsidRPr="0042492F">
        <w:rPr>
          <w:sz w:val="28"/>
          <w:szCs w:val="28"/>
        </w:rPr>
        <w:t>This leads to the question of accommodation versus assimilation. For decades, British policy prioritised accommodation: adjusting institutions to reflect new identities rather than expecting newcomers to adapt to established norms. This approach had good intentions but poor consequences. It created parallel societies, encouraged separation rather than mutual understanding, and made integration harder, not easier. A more balanced approach would emphasise shared expectations: learning the language, respecting local customs, participating in civic life, contributing to the common good. These are not unreasonable demands; they are the foundation of a functional society.</w:t>
      </w:r>
    </w:p>
    <w:p w14:paraId="780A8EC6" w14:textId="77777777" w:rsidR="00685291" w:rsidRPr="0042492F" w:rsidRDefault="00000000" w:rsidP="0042492F">
      <w:pPr>
        <w:pStyle w:val="Heading1"/>
        <w:jc w:val="both"/>
      </w:pPr>
      <w:r w:rsidRPr="0042492F">
        <w:t>Cultural Renewal</w:t>
      </w:r>
    </w:p>
    <w:p w14:paraId="48143F96" w14:textId="77777777" w:rsidR="00685291" w:rsidRPr="0042492F" w:rsidRDefault="00000000" w:rsidP="0042492F">
      <w:pPr>
        <w:jc w:val="both"/>
        <w:rPr>
          <w:sz w:val="28"/>
          <w:szCs w:val="28"/>
        </w:rPr>
      </w:pPr>
      <w:r w:rsidRPr="0042492F">
        <w:rPr>
          <w:sz w:val="28"/>
          <w:szCs w:val="28"/>
        </w:rPr>
        <w:t>Yet assimilation is often portrayed as oppressive, as if expecting newcomers to adopt the norms of their new home were an infringement on their freedom. But this is how belonging is created. A country is not a collection of isolated subcultures; it is a shared enterprise. And for that enterprise to function, people need a sense of common purpose.</w:t>
      </w:r>
    </w:p>
    <w:p w14:paraId="4BD8287F" w14:textId="77777777" w:rsidR="00685291" w:rsidRPr="0042492F" w:rsidRDefault="00000000" w:rsidP="0042492F">
      <w:pPr>
        <w:pStyle w:val="Heading1"/>
        <w:jc w:val="both"/>
      </w:pPr>
      <w:r w:rsidRPr="0042492F">
        <w:lastRenderedPageBreak/>
        <w:t>Economic Decline and Renewal</w:t>
      </w:r>
    </w:p>
    <w:p w14:paraId="3E966328" w14:textId="77777777" w:rsidR="00685291" w:rsidRPr="0042492F" w:rsidRDefault="00000000" w:rsidP="0042492F">
      <w:pPr>
        <w:jc w:val="both"/>
        <w:rPr>
          <w:sz w:val="28"/>
          <w:szCs w:val="28"/>
        </w:rPr>
      </w:pPr>
      <w:r w:rsidRPr="0042492F">
        <w:rPr>
          <w:sz w:val="28"/>
          <w:szCs w:val="28"/>
        </w:rPr>
        <w:t>Now, let me address something often overlooked: the economic dimension. The decline in living standards is not simply a result of global forces or bad luck. It reflects decades of decisions that prioritised short-term political gain over long-term national strength. We allowed manufacturing to collapse, became overly reliant on imported energy, neglected vocational training, and built an economy centred on consumption rather than production. We expanded the state without improving its efficiency. We burdened businesses with regulations that stifled innovation. And we treated cheap labour — including imported labour — as a substitute for investment in technology and skills.</w:t>
      </w:r>
    </w:p>
    <w:p w14:paraId="2A66D943" w14:textId="77777777" w:rsidR="00685291" w:rsidRPr="0042492F" w:rsidRDefault="00000000" w:rsidP="0042492F">
      <w:pPr>
        <w:pStyle w:val="Heading1"/>
        <w:jc w:val="both"/>
      </w:pPr>
      <w:r w:rsidRPr="0042492F">
        <w:t>Economic Decline and Renewal</w:t>
      </w:r>
    </w:p>
    <w:p w14:paraId="46A9B01D" w14:textId="77777777" w:rsidR="00685291" w:rsidRPr="0042492F" w:rsidRDefault="00000000" w:rsidP="0042492F">
      <w:pPr>
        <w:jc w:val="both"/>
        <w:rPr>
          <w:sz w:val="28"/>
          <w:szCs w:val="28"/>
        </w:rPr>
      </w:pPr>
      <w:r w:rsidRPr="0042492F">
        <w:rPr>
          <w:sz w:val="28"/>
          <w:szCs w:val="28"/>
        </w:rPr>
        <w:t>These choices hollowed out the economic foundations of many communities. Towns that once had thriving industries now struggle with unemployment, addiction, and hopelessness. Young people leave because they see no future. Older generations feel abandoned. And politicians respond with slogans rather than solutions.</w:t>
      </w:r>
    </w:p>
    <w:p w14:paraId="76D61B07" w14:textId="77777777" w:rsidR="00685291" w:rsidRPr="0042492F" w:rsidRDefault="00000000" w:rsidP="0042492F">
      <w:pPr>
        <w:jc w:val="both"/>
        <w:rPr>
          <w:sz w:val="28"/>
          <w:szCs w:val="28"/>
        </w:rPr>
      </w:pPr>
      <w:r w:rsidRPr="0042492F">
        <w:rPr>
          <w:sz w:val="28"/>
          <w:szCs w:val="28"/>
        </w:rPr>
        <w:t>Rebuilding the economy requires more than tax cuts or subsidies. It requires a clear strategy: revitalising industry, investing in energy independence, supporting apprenticeships, encouraging entrepreneurship, and reducing the bureaucratic obstacles that prevent small businesses from thriving. It requires a cultural shift that values craftsmanship, responsibility, and excellence. And it requires a political class willing to prioritise the long-term health of the nation over short-term electoral calculations.</w:t>
      </w:r>
    </w:p>
    <w:p w14:paraId="0ED7DB39" w14:textId="77777777" w:rsidR="00685291" w:rsidRPr="0042492F" w:rsidRDefault="00000000" w:rsidP="0042492F">
      <w:pPr>
        <w:pStyle w:val="Heading1"/>
        <w:jc w:val="both"/>
      </w:pPr>
      <w:r w:rsidRPr="0042492F">
        <w:t>The Dangers of Rage and Despair</w:t>
      </w:r>
    </w:p>
    <w:p w14:paraId="0A01E0F8" w14:textId="77777777" w:rsidR="00685291" w:rsidRPr="0042492F" w:rsidRDefault="00000000" w:rsidP="0042492F">
      <w:pPr>
        <w:jc w:val="both"/>
        <w:rPr>
          <w:sz w:val="28"/>
          <w:szCs w:val="28"/>
        </w:rPr>
      </w:pPr>
      <w:r w:rsidRPr="0042492F">
        <w:rPr>
          <w:sz w:val="28"/>
          <w:szCs w:val="28"/>
        </w:rPr>
        <w:t xml:space="preserve">At the same time, we must address the demographic challenge. An ageing population combined with low birth rates puts immense pressure on health and pension systems. Importing workers may provide a temporary fix, but it is not a sustainable long-term solution. A stronger economy, better wages, and stable communities are what </w:t>
      </w:r>
      <w:r w:rsidRPr="0042492F">
        <w:rPr>
          <w:sz w:val="28"/>
          <w:szCs w:val="28"/>
        </w:rPr>
        <w:lastRenderedPageBreak/>
        <w:t>encourage families to form and thrive. And those conditions depend on national confidence.</w:t>
      </w:r>
    </w:p>
    <w:p w14:paraId="0520339C" w14:textId="77777777" w:rsidR="00685291" w:rsidRPr="0042492F" w:rsidRDefault="00000000" w:rsidP="0042492F">
      <w:pPr>
        <w:pStyle w:val="Heading1"/>
        <w:jc w:val="both"/>
      </w:pPr>
      <w:r w:rsidRPr="0042492F">
        <w:t>Economic Decline and Renewal</w:t>
      </w:r>
    </w:p>
    <w:p w14:paraId="3F688CE9" w14:textId="77777777" w:rsidR="00685291" w:rsidRPr="0042492F" w:rsidRDefault="00000000" w:rsidP="0042492F">
      <w:pPr>
        <w:jc w:val="both"/>
        <w:rPr>
          <w:sz w:val="28"/>
          <w:szCs w:val="28"/>
        </w:rPr>
      </w:pPr>
      <w:r w:rsidRPr="0042492F">
        <w:rPr>
          <w:sz w:val="28"/>
          <w:szCs w:val="28"/>
        </w:rPr>
        <w:t>We must also consider the psychological dimension of decline. People are exhausted — not only by economic struggle but by the constant pressure to adapt to rapid cultural change. They feel overwhelmed by the pace of technological shifts, by the barrage of political conflict, by the loss of familiar institutions, and by the sense that their concerns are dismissed as intolerant or outdated. This psychological exhaustion is real, and it contributes to social fragmentation.</w:t>
      </w:r>
    </w:p>
    <w:p w14:paraId="28F2AB0D" w14:textId="77777777" w:rsidR="00685291" w:rsidRPr="0042492F" w:rsidRDefault="00000000" w:rsidP="0042492F">
      <w:pPr>
        <w:pStyle w:val="Heading1"/>
        <w:jc w:val="both"/>
      </w:pPr>
      <w:r w:rsidRPr="0042492F">
        <w:t>Hope, Renewal, and National Character</w:t>
      </w:r>
    </w:p>
    <w:p w14:paraId="0098D47D" w14:textId="77777777" w:rsidR="00685291" w:rsidRPr="0042492F" w:rsidRDefault="00000000" w:rsidP="0042492F">
      <w:pPr>
        <w:jc w:val="both"/>
        <w:rPr>
          <w:sz w:val="28"/>
          <w:szCs w:val="28"/>
        </w:rPr>
      </w:pPr>
      <w:r w:rsidRPr="0042492F">
        <w:rPr>
          <w:sz w:val="28"/>
          <w:szCs w:val="28"/>
        </w:rPr>
        <w:t>Renewal requires not only institutional reform but emotional reconnection — giving people reasons to feel hopeful, reasons to feel proud, reasons to believe that their society values them. Hope cannot be manufactured through slogans; it must be earned through real change.</w:t>
      </w:r>
    </w:p>
    <w:p w14:paraId="021C6CD2" w14:textId="77777777" w:rsidR="00685291" w:rsidRPr="0042492F" w:rsidRDefault="00000000" w:rsidP="0042492F">
      <w:pPr>
        <w:pStyle w:val="Heading1"/>
        <w:jc w:val="both"/>
      </w:pPr>
      <w:r w:rsidRPr="0042492F">
        <w:t>The Power of Community</w:t>
      </w:r>
    </w:p>
    <w:p w14:paraId="17876A9E" w14:textId="77777777" w:rsidR="00685291" w:rsidRPr="0042492F" w:rsidRDefault="00000000" w:rsidP="0042492F">
      <w:pPr>
        <w:jc w:val="both"/>
        <w:rPr>
          <w:sz w:val="28"/>
          <w:szCs w:val="28"/>
        </w:rPr>
      </w:pPr>
      <w:r w:rsidRPr="0042492F">
        <w:rPr>
          <w:sz w:val="28"/>
          <w:szCs w:val="28"/>
        </w:rPr>
        <w:t>One of the most powerful sources of hope is community. Where communities are strong, people cope better with adversity. They find support, friendship, meaning. They feel anchored. And this is where localism comes in. We cannot wait for national revival if local institutions are crumbling. Churches, schools, libraries, sports clubs, village halls — these are the lungs of communal life. Reviving them strengthens the whole system.</w:t>
      </w:r>
    </w:p>
    <w:p w14:paraId="4111E276" w14:textId="77777777" w:rsidR="00685291" w:rsidRPr="0042492F" w:rsidRDefault="00000000" w:rsidP="0042492F">
      <w:pPr>
        <w:jc w:val="both"/>
        <w:rPr>
          <w:sz w:val="28"/>
          <w:szCs w:val="28"/>
        </w:rPr>
      </w:pPr>
      <w:r w:rsidRPr="0042492F">
        <w:rPr>
          <w:sz w:val="28"/>
          <w:szCs w:val="28"/>
        </w:rPr>
        <w:t>But revival also requires leadership. Not only political leadership but civic leadership: people willing to step up, take responsibility, and set an example. People willing to speak honestly, act compassionately, and work collaboratively. Leadership begins with small acts: organising a meeting, starting a project, helping a neighbour, restoring a tradition. Over time, these acts accumulate and reshape the character of a place.</w:t>
      </w:r>
    </w:p>
    <w:p w14:paraId="662996C1" w14:textId="77777777" w:rsidR="00685291" w:rsidRPr="0042492F" w:rsidRDefault="00000000" w:rsidP="0042492F">
      <w:pPr>
        <w:jc w:val="both"/>
        <w:rPr>
          <w:sz w:val="28"/>
          <w:szCs w:val="28"/>
        </w:rPr>
      </w:pPr>
      <w:r w:rsidRPr="0042492F">
        <w:rPr>
          <w:sz w:val="28"/>
          <w:szCs w:val="28"/>
        </w:rPr>
        <w:lastRenderedPageBreak/>
        <w:t>And this brings me to the final point of this section: responsibility. A functioning society depends not only on rights but on duties. Rights without duties create entitlement; duties without rights create oppression. The balance between the two creates citizenship. And citizenship is what we need to recover — not just as a legal status but as a moral one.</w:t>
      </w:r>
    </w:p>
    <w:p w14:paraId="64895004" w14:textId="77777777" w:rsidR="00685291" w:rsidRPr="0042492F" w:rsidRDefault="00000000" w:rsidP="0042492F">
      <w:pPr>
        <w:pStyle w:val="Heading1"/>
        <w:jc w:val="both"/>
      </w:pPr>
      <w:r w:rsidRPr="0042492F">
        <w:t>The Power of Community</w:t>
      </w:r>
    </w:p>
    <w:p w14:paraId="02CF847F" w14:textId="77777777" w:rsidR="00685291" w:rsidRPr="0042492F" w:rsidRDefault="00000000" w:rsidP="0042492F">
      <w:pPr>
        <w:jc w:val="both"/>
        <w:rPr>
          <w:sz w:val="28"/>
          <w:szCs w:val="28"/>
        </w:rPr>
      </w:pPr>
      <w:r w:rsidRPr="0042492F">
        <w:rPr>
          <w:sz w:val="28"/>
          <w:szCs w:val="28"/>
        </w:rPr>
        <w:t>Citizenship means taking responsibility for the health of the society you live in. It means investing in relationships, participating in community life, respecting the norms that make coexistence possible. It means thinking about what you can contribute rather than what you can extract. And it means recognising that the nation belongs not only to us, but to those who came before and those who will come after.</w:t>
      </w:r>
    </w:p>
    <w:p w14:paraId="6E1AA3D9" w14:textId="77777777" w:rsidR="00685291" w:rsidRPr="0042492F" w:rsidRDefault="00000000" w:rsidP="0042492F">
      <w:pPr>
        <w:jc w:val="both"/>
        <w:rPr>
          <w:sz w:val="28"/>
          <w:szCs w:val="28"/>
        </w:rPr>
      </w:pPr>
      <w:r w:rsidRPr="0042492F">
        <w:rPr>
          <w:sz w:val="28"/>
          <w:szCs w:val="28"/>
        </w:rPr>
        <w:t>If we want to build a healthier national life, we must re-centre the idea that citizenship is not passive. It is not a spectator role. It is an active commitment to the wellbeing of the society we share. And this commitment expresses itself not through grand gestures, but through the ordinary, steady habits that hold a country together: treating neighbours with respect, taking pride in one’s work, maintaining public spaces, participating in local institutions, and teaching the next generation what it means to belong somewhere.</w:t>
      </w:r>
    </w:p>
    <w:p w14:paraId="0F0CA004" w14:textId="77777777" w:rsidR="00685291" w:rsidRPr="0042492F" w:rsidRDefault="00000000" w:rsidP="0042492F">
      <w:pPr>
        <w:pStyle w:val="Heading1"/>
        <w:jc w:val="both"/>
      </w:pPr>
      <w:r w:rsidRPr="0042492F">
        <w:t>Restoring Boundaries and Norms</w:t>
      </w:r>
    </w:p>
    <w:p w14:paraId="72637E4F" w14:textId="77777777" w:rsidR="00685291" w:rsidRPr="0042492F" w:rsidRDefault="00000000" w:rsidP="0042492F">
      <w:pPr>
        <w:jc w:val="both"/>
        <w:rPr>
          <w:sz w:val="28"/>
          <w:szCs w:val="28"/>
        </w:rPr>
      </w:pPr>
      <w:r w:rsidRPr="0042492F">
        <w:rPr>
          <w:sz w:val="28"/>
          <w:szCs w:val="28"/>
        </w:rPr>
        <w:t>This sense of belonging cannot be delivered by government edict or political rhetoric. It emerges from lived experience — from shared customs, shared history, shared expectations. But for too long, we have been told that these things are outdated, exclusionary, or irrelevant. We have been encouraged to treat identity as a personal accessory rather than a collective inheritance. We have been asked to believe that a nation can exist without boundaries, without continuity, and without memory.</w:t>
      </w:r>
    </w:p>
    <w:p w14:paraId="6DF19A20" w14:textId="77777777" w:rsidR="00685291" w:rsidRPr="0042492F" w:rsidRDefault="00000000" w:rsidP="0042492F">
      <w:pPr>
        <w:pStyle w:val="Heading1"/>
        <w:jc w:val="both"/>
      </w:pPr>
      <w:r w:rsidRPr="0042492F">
        <w:lastRenderedPageBreak/>
        <w:t>The Dangers of Rage and Despair</w:t>
      </w:r>
    </w:p>
    <w:p w14:paraId="68B2C086" w14:textId="77777777" w:rsidR="00685291" w:rsidRPr="0042492F" w:rsidRDefault="00000000" w:rsidP="0042492F">
      <w:pPr>
        <w:jc w:val="both"/>
        <w:rPr>
          <w:sz w:val="28"/>
          <w:szCs w:val="28"/>
        </w:rPr>
      </w:pPr>
      <w:r w:rsidRPr="0042492F">
        <w:rPr>
          <w:sz w:val="28"/>
          <w:szCs w:val="28"/>
        </w:rPr>
        <w:t>Yet when a society forgets its story, it becomes vulnerable. It becomes susceptible to fashionable ideologies, corrosive pessimism, and cultural fragmentation. And when people lose confidence in their identity, they lose the ability to act decisively. They become hesitant, apologetic, and easily discouraged. This has been one of the subtler consequences of our recent political era: a slow erosion of the confidence that once defined Britain’s character.</w:t>
      </w:r>
    </w:p>
    <w:p w14:paraId="2C90BB1C" w14:textId="77777777" w:rsidR="00685291" w:rsidRPr="0042492F" w:rsidRDefault="00000000" w:rsidP="0042492F">
      <w:pPr>
        <w:jc w:val="both"/>
        <w:rPr>
          <w:sz w:val="28"/>
          <w:szCs w:val="28"/>
        </w:rPr>
      </w:pPr>
      <w:r w:rsidRPr="0042492F">
        <w:rPr>
          <w:sz w:val="28"/>
          <w:szCs w:val="28"/>
        </w:rPr>
        <w:t>To restore that confidence, we need to recover a more balanced perspective on our history. Not a whitewashed narrative that ignores injustice, nor a self-flagellating narrative that denies achievement, but an honest narrative that acknowledges both. A country cannot build a future on shame. It can only build on responsibility — the responsibility to preserve what is good, repair what is broken, and learn from what went wrong.</w:t>
      </w:r>
    </w:p>
    <w:p w14:paraId="4766E043" w14:textId="77777777" w:rsidR="00685291" w:rsidRPr="0042492F" w:rsidRDefault="00000000" w:rsidP="0042492F">
      <w:pPr>
        <w:jc w:val="both"/>
        <w:rPr>
          <w:sz w:val="28"/>
          <w:szCs w:val="28"/>
        </w:rPr>
      </w:pPr>
      <w:r w:rsidRPr="0042492F">
        <w:rPr>
          <w:sz w:val="28"/>
          <w:szCs w:val="28"/>
        </w:rPr>
        <w:t>A mature relationship with history allows us to draw strength from it. It reminds us that we have faced crises before — wars, depressions, upheavals — and emerged stronger. It tells us that resilience is part of our character. And it helps us to cultivate the perspective that decline is not inevitable. It is a choice. And renewal is also a choice.</w:t>
      </w:r>
    </w:p>
    <w:p w14:paraId="50B641EE" w14:textId="77777777" w:rsidR="00685291" w:rsidRPr="0042492F" w:rsidRDefault="00000000" w:rsidP="0042492F">
      <w:pPr>
        <w:jc w:val="both"/>
        <w:rPr>
          <w:sz w:val="28"/>
          <w:szCs w:val="28"/>
        </w:rPr>
      </w:pPr>
      <w:r w:rsidRPr="0042492F">
        <w:rPr>
          <w:sz w:val="28"/>
          <w:szCs w:val="28"/>
        </w:rPr>
        <w:t>But renewal requires clarity. We need clarity about our institutions and what they are for. Too many institutions now operate according to objectives that are misaligned with the interests of the people they are meant to serve. Councils spend more time on slogans than services. Universities prioritise moral grandstanding over knowledge. The civil service pursues ideological causes with little regard for democratic accountability. The police devote resources to social media disputes while neglecting serious crime.</w:t>
      </w:r>
    </w:p>
    <w:p w14:paraId="7B0C2E42" w14:textId="77777777" w:rsidR="00685291" w:rsidRPr="0042492F" w:rsidRDefault="00000000" w:rsidP="0042492F">
      <w:pPr>
        <w:jc w:val="both"/>
        <w:rPr>
          <w:sz w:val="28"/>
          <w:szCs w:val="28"/>
        </w:rPr>
      </w:pPr>
      <w:r w:rsidRPr="0042492F">
        <w:rPr>
          <w:sz w:val="28"/>
          <w:szCs w:val="28"/>
        </w:rPr>
        <w:t xml:space="preserve">These distortions did not arise overnight. They are the product of an environment in which institutions became insulated from public feedback. When organisations exist in a closed loop, reinforcing each other’s assumptions, they drift further from the concerns of ordinary </w:t>
      </w:r>
      <w:r w:rsidRPr="0042492F">
        <w:rPr>
          <w:sz w:val="28"/>
          <w:szCs w:val="28"/>
        </w:rPr>
        <w:lastRenderedPageBreak/>
        <w:t>people. And when those assumptions are never challenged, they harden into dogma.</w:t>
      </w:r>
    </w:p>
    <w:p w14:paraId="1D57A246" w14:textId="77777777" w:rsidR="00685291" w:rsidRPr="0042492F" w:rsidRDefault="00000000" w:rsidP="0042492F">
      <w:pPr>
        <w:jc w:val="both"/>
        <w:rPr>
          <w:sz w:val="28"/>
          <w:szCs w:val="28"/>
        </w:rPr>
      </w:pPr>
      <w:r w:rsidRPr="0042492F">
        <w:rPr>
          <w:sz w:val="28"/>
          <w:szCs w:val="28"/>
        </w:rPr>
        <w:t xml:space="preserve">This is why accountability is essential. Institutions must be reminded that they derive their legitimacy from the public, not from internal consensus. They must be willing to justify their decisions in terms ordinary people understand. And they must be willing to adapt when reality contradicts ideology. Without this willingness, institutions become brittle. They lose trust, they lose effectiveness, and </w:t>
      </w:r>
      <w:proofErr w:type="gramStart"/>
      <w:r w:rsidRPr="0042492F">
        <w:rPr>
          <w:sz w:val="28"/>
          <w:szCs w:val="28"/>
        </w:rPr>
        <w:t>ultimately</w:t>
      </w:r>
      <w:proofErr w:type="gramEnd"/>
      <w:r w:rsidRPr="0042492F">
        <w:rPr>
          <w:sz w:val="28"/>
          <w:szCs w:val="28"/>
        </w:rPr>
        <w:t xml:space="preserve"> they lose the public.</w:t>
      </w:r>
    </w:p>
    <w:p w14:paraId="45F91A7E" w14:textId="77777777" w:rsidR="00685291" w:rsidRPr="0042492F" w:rsidRDefault="00000000" w:rsidP="0042492F">
      <w:pPr>
        <w:jc w:val="both"/>
        <w:rPr>
          <w:sz w:val="28"/>
          <w:szCs w:val="28"/>
        </w:rPr>
      </w:pPr>
      <w:r w:rsidRPr="0042492F">
        <w:rPr>
          <w:sz w:val="28"/>
          <w:szCs w:val="28"/>
        </w:rPr>
        <w:t>Reform of institutions must therefore be a central component of national renewal. This does not mean tearing everything down; it means grounding institutions once again in the needs and values of the society they serve. It means stripping away layers of bureaucracy, eliminating mission creep, and setting clear priorities. It means cultivating leadership that is competent, honest, and attuned to the public. And it means rejecting the notion that expertise is incompatible with accountability.</w:t>
      </w:r>
    </w:p>
    <w:p w14:paraId="007A1D0F" w14:textId="77777777" w:rsidR="00685291" w:rsidRPr="0042492F" w:rsidRDefault="00000000" w:rsidP="0042492F">
      <w:pPr>
        <w:pStyle w:val="Heading1"/>
        <w:jc w:val="both"/>
      </w:pPr>
      <w:r w:rsidRPr="0042492F">
        <w:t>The Dangers of Rage and Despair</w:t>
      </w:r>
    </w:p>
    <w:p w14:paraId="67B96E49" w14:textId="77777777" w:rsidR="00685291" w:rsidRPr="0042492F" w:rsidRDefault="00000000" w:rsidP="0042492F">
      <w:pPr>
        <w:jc w:val="both"/>
        <w:rPr>
          <w:sz w:val="28"/>
          <w:szCs w:val="28"/>
        </w:rPr>
      </w:pPr>
      <w:r w:rsidRPr="0042492F">
        <w:rPr>
          <w:sz w:val="28"/>
          <w:szCs w:val="28"/>
        </w:rPr>
        <w:t>Now, let me turn to something that often goes unspoken: courage. Much of what has gone wrong in this country stems from a lack of courage among those in positions of authority. Too many leaders have chosen the path of least resistance — avoiding hard decisions, appeasing pressure groups, and prioritising short-term popularity over responsibility. They have allowed problems to fester because addressing them would be uncomfortable.</w:t>
      </w:r>
    </w:p>
    <w:p w14:paraId="4FC8DC4F" w14:textId="77777777" w:rsidR="00685291" w:rsidRPr="0042492F" w:rsidRDefault="00000000" w:rsidP="0042492F">
      <w:pPr>
        <w:pStyle w:val="Heading1"/>
        <w:jc w:val="both"/>
      </w:pPr>
      <w:r w:rsidRPr="0042492F">
        <w:t>The Dangers of Rage and Despair</w:t>
      </w:r>
    </w:p>
    <w:p w14:paraId="67B89651" w14:textId="77777777" w:rsidR="00685291" w:rsidRPr="0042492F" w:rsidRDefault="00000000" w:rsidP="0042492F">
      <w:pPr>
        <w:jc w:val="both"/>
        <w:rPr>
          <w:sz w:val="28"/>
          <w:szCs w:val="28"/>
        </w:rPr>
      </w:pPr>
      <w:r w:rsidRPr="0042492F">
        <w:rPr>
          <w:sz w:val="28"/>
          <w:szCs w:val="28"/>
        </w:rPr>
        <w:t xml:space="preserve">But leadership demands the courage to confront reality, even when that reality is inconvenient. It demands the courage to stand </w:t>
      </w:r>
      <w:proofErr w:type="gramStart"/>
      <w:r w:rsidRPr="0042492F">
        <w:rPr>
          <w:sz w:val="28"/>
          <w:szCs w:val="28"/>
        </w:rPr>
        <w:t>alone</w:t>
      </w:r>
      <w:proofErr w:type="gramEnd"/>
      <w:r w:rsidRPr="0042492F">
        <w:rPr>
          <w:sz w:val="28"/>
          <w:szCs w:val="28"/>
        </w:rPr>
        <w:t xml:space="preserve"> when necessary, to explain difficult truths, and to act when others hesitate. </w:t>
      </w:r>
      <w:r w:rsidRPr="0042492F">
        <w:rPr>
          <w:sz w:val="28"/>
          <w:szCs w:val="28"/>
        </w:rPr>
        <w:lastRenderedPageBreak/>
        <w:t>And it demands the courage to put the long-term interests of the nation above personal ambition.</w:t>
      </w:r>
    </w:p>
    <w:p w14:paraId="2F6B968A" w14:textId="77777777" w:rsidR="00685291" w:rsidRPr="0042492F" w:rsidRDefault="00000000" w:rsidP="0042492F">
      <w:pPr>
        <w:pStyle w:val="Heading1"/>
        <w:jc w:val="both"/>
      </w:pPr>
      <w:r w:rsidRPr="0042492F">
        <w:t>The Dangers of Rage and Despair</w:t>
      </w:r>
    </w:p>
    <w:p w14:paraId="4D7B024D" w14:textId="77777777" w:rsidR="00685291" w:rsidRPr="0042492F" w:rsidRDefault="00000000" w:rsidP="0042492F">
      <w:pPr>
        <w:jc w:val="both"/>
        <w:rPr>
          <w:sz w:val="28"/>
          <w:szCs w:val="28"/>
        </w:rPr>
      </w:pPr>
      <w:r w:rsidRPr="0042492F">
        <w:rPr>
          <w:sz w:val="28"/>
          <w:szCs w:val="28"/>
        </w:rPr>
        <w:t>This kind of courage is contagious. When people see leaders who are willing to speak plainly, they feel permitted to do the same. When they see leaders who take action, they feel empowered to act. This is why leadership is not merely a matter of policy; it is a matter of example. And the right example can transform the mood of a nation.</w:t>
      </w:r>
    </w:p>
    <w:p w14:paraId="03141978" w14:textId="77777777" w:rsidR="00685291" w:rsidRPr="0042492F" w:rsidRDefault="00000000" w:rsidP="0042492F">
      <w:pPr>
        <w:pStyle w:val="Heading1"/>
        <w:jc w:val="both"/>
      </w:pPr>
      <w:r w:rsidRPr="0042492F">
        <w:t>The Power of Community</w:t>
      </w:r>
    </w:p>
    <w:p w14:paraId="3521CDBC" w14:textId="77777777" w:rsidR="00685291" w:rsidRPr="0042492F" w:rsidRDefault="00000000" w:rsidP="0042492F">
      <w:pPr>
        <w:jc w:val="both"/>
        <w:rPr>
          <w:sz w:val="28"/>
          <w:szCs w:val="28"/>
        </w:rPr>
      </w:pPr>
      <w:r w:rsidRPr="0042492F">
        <w:rPr>
          <w:sz w:val="28"/>
          <w:szCs w:val="28"/>
        </w:rPr>
        <w:t>Courage also matters at the community level. Many people today feel intimidated about expressing their views. They feel that certain opinions are socially unacceptable, even when those opinions are widely held. This silent majority rarely speaks, not because it lacks conviction, but because it fears social or professional repercussions. The result is a distorted public conversation in which fringe ideas appear mainstream and mainstream ideas appear fringe.</w:t>
      </w:r>
    </w:p>
    <w:p w14:paraId="6CDE8787" w14:textId="77777777" w:rsidR="00685291" w:rsidRPr="0042492F" w:rsidRDefault="00000000" w:rsidP="0042492F">
      <w:pPr>
        <w:jc w:val="both"/>
        <w:rPr>
          <w:sz w:val="28"/>
          <w:szCs w:val="28"/>
        </w:rPr>
      </w:pPr>
      <w:r w:rsidRPr="0042492F">
        <w:rPr>
          <w:sz w:val="28"/>
          <w:szCs w:val="28"/>
        </w:rPr>
        <w:t>Breaking this cycle requires people to speak up respectfully but firmly. It requires us to normalise honest disagreement. And it requires us to create environments — whether in local groups, online communities, or social circles — where people feel safe to express themselves. Silence may be comfortable in the short term, but it leaves the field open to those who would reshape the country without consent.</w:t>
      </w:r>
    </w:p>
    <w:p w14:paraId="30023BE8" w14:textId="77777777" w:rsidR="00685291" w:rsidRPr="0042492F" w:rsidRDefault="00000000" w:rsidP="0042492F">
      <w:pPr>
        <w:pStyle w:val="Heading1"/>
        <w:jc w:val="both"/>
      </w:pPr>
      <w:r w:rsidRPr="0042492F">
        <w:t>Cultural Renewal</w:t>
      </w:r>
    </w:p>
    <w:p w14:paraId="60C1027B" w14:textId="77777777" w:rsidR="00685291" w:rsidRPr="0042492F" w:rsidRDefault="00000000" w:rsidP="0042492F">
      <w:pPr>
        <w:jc w:val="both"/>
        <w:rPr>
          <w:sz w:val="28"/>
          <w:szCs w:val="28"/>
        </w:rPr>
      </w:pPr>
      <w:r w:rsidRPr="0042492F">
        <w:rPr>
          <w:sz w:val="28"/>
          <w:szCs w:val="28"/>
        </w:rPr>
        <w:t>In rebuilding our public culture, we must also recover the principle of reciprocity — the idea that rights and responsibilities are intertwined. Too often, discussions about citizenship focus solely on what people are entitled to receive, rather than what they are expected to contribute. But a society cannot function if some give and others only take. There must be mutual obligation.</w:t>
      </w:r>
    </w:p>
    <w:p w14:paraId="6789024C" w14:textId="77777777" w:rsidR="00685291" w:rsidRPr="0042492F" w:rsidRDefault="00000000" w:rsidP="0042492F">
      <w:pPr>
        <w:pStyle w:val="Heading1"/>
        <w:jc w:val="both"/>
      </w:pPr>
      <w:r w:rsidRPr="0042492F">
        <w:lastRenderedPageBreak/>
        <w:t>Competence and Institutional Reform</w:t>
      </w:r>
    </w:p>
    <w:p w14:paraId="0E2A00BE" w14:textId="77777777" w:rsidR="00685291" w:rsidRPr="0042492F" w:rsidRDefault="00000000" w:rsidP="0042492F">
      <w:pPr>
        <w:jc w:val="both"/>
        <w:rPr>
          <w:sz w:val="28"/>
          <w:szCs w:val="28"/>
        </w:rPr>
      </w:pPr>
      <w:r w:rsidRPr="0042492F">
        <w:rPr>
          <w:sz w:val="28"/>
          <w:szCs w:val="28"/>
        </w:rPr>
        <w:t>This principle applies to everyone: citizens, newcomers, institutions, and the political class. If we expect people to contribute, we must ensure that hard work is rewarded, that public services function, and that the law is applied fairly. If newcomers wish to join our society, they must respect its norms, learn its language, and contribute to its wellbeing. And if institutions demand public trust, they must earn it through transparency and competence.</w:t>
      </w:r>
    </w:p>
    <w:p w14:paraId="7C6B3869" w14:textId="77777777" w:rsidR="00685291" w:rsidRPr="0042492F" w:rsidRDefault="00000000" w:rsidP="0042492F">
      <w:pPr>
        <w:pStyle w:val="Heading1"/>
        <w:jc w:val="both"/>
      </w:pPr>
      <w:r w:rsidRPr="0042492F">
        <w:t>The Dangers of Rage and Despair</w:t>
      </w:r>
    </w:p>
    <w:p w14:paraId="3860079C" w14:textId="77777777" w:rsidR="00685291" w:rsidRPr="0042492F" w:rsidRDefault="00000000" w:rsidP="0042492F">
      <w:pPr>
        <w:jc w:val="both"/>
        <w:rPr>
          <w:sz w:val="28"/>
          <w:szCs w:val="28"/>
        </w:rPr>
      </w:pPr>
      <w:r w:rsidRPr="0042492F">
        <w:rPr>
          <w:sz w:val="28"/>
          <w:szCs w:val="28"/>
        </w:rPr>
        <w:t>A reciprocal society is a cohesive society. It creates incentives for good behaviour and discourages exploitation. It balances compassion with responsibility. And it creates a shared sense of ownership — the feeling that we are all stewards of the society we inhabit.</w:t>
      </w:r>
    </w:p>
    <w:p w14:paraId="5710C210" w14:textId="77777777" w:rsidR="00685291" w:rsidRPr="0042492F" w:rsidRDefault="00000000" w:rsidP="0042492F">
      <w:pPr>
        <w:pStyle w:val="Heading1"/>
        <w:jc w:val="both"/>
      </w:pPr>
      <w:r w:rsidRPr="0042492F">
        <w:t>A Positive Vision for Britain</w:t>
      </w:r>
    </w:p>
    <w:p w14:paraId="38F1CA36" w14:textId="77777777" w:rsidR="00685291" w:rsidRPr="0042492F" w:rsidRDefault="00000000" w:rsidP="0042492F">
      <w:pPr>
        <w:jc w:val="both"/>
        <w:rPr>
          <w:sz w:val="28"/>
          <w:szCs w:val="28"/>
        </w:rPr>
      </w:pPr>
      <w:r w:rsidRPr="0042492F">
        <w:rPr>
          <w:sz w:val="28"/>
          <w:szCs w:val="28"/>
        </w:rPr>
        <w:t>Let me address the question of pessimism. Many people feel that decline is irreversible — that the problems are too deep, the divisions too great, and the political class too compromised. But this fatalism misunderstands the nature of social change. Decline is rarely linear. It often accelerates until it reaches a breaking point, and then the opportunity for renewal emerges. History is filled with societies that rediscovered their confidence after periods of stagnation or turmoil.</w:t>
      </w:r>
    </w:p>
    <w:p w14:paraId="2EE750C3" w14:textId="77777777" w:rsidR="00685291" w:rsidRPr="0042492F" w:rsidRDefault="00000000" w:rsidP="0042492F">
      <w:pPr>
        <w:pStyle w:val="Heading1"/>
        <w:jc w:val="both"/>
      </w:pPr>
      <w:r w:rsidRPr="0042492F">
        <w:t>The Power of Community</w:t>
      </w:r>
    </w:p>
    <w:p w14:paraId="7B1205D4" w14:textId="77777777" w:rsidR="00685291" w:rsidRPr="0042492F" w:rsidRDefault="00000000" w:rsidP="0042492F">
      <w:pPr>
        <w:jc w:val="both"/>
        <w:rPr>
          <w:sz w:val="28"/>
          <w:szCs w:val="28"/>
        </w:rPr>
      </w:pPr>
      <w:r w:rsidRPr="0042492F">
        <w:rPr>
          <w:sz w:val="28"/>
          <w:szCs w:val="28"/>
        </w:rPr>
        <w:t>We may be approaching such a turning point. The public is more politically engaged than it has been in decades. People are questioning assumptions that once went unchallenged. They are demanding accountability, competence, and honesty. They are increasingly sceptical of ideological narratives and more interested in practical solutions. And they are rediscovering the importance of community, identity, and responsibility.</w:t>
      </w:r>
    </w:p>
    <w:p w14:paraId="7D7690AB" w14:textId="77777777" w:rsidR="00685291" w:rsidRPr="0042492F" w:rsidRDefault="00000000" w:rsidP="0042492F">
      <w:pPr>
        <w:pStyle w:val="Heading1"/>
        <w:jc w:val="both"/>
      </w:pPr>
      <w:r w:rsidRPr="0042492F">
        <w:lastRenderedPageBreak/>
        <w:t>Cultural Renewal</w:t>
      </w:r>
    </w:p>
    <w:p w14:paraId="4898FDA9" w14:textId="77777777" w:rsidR="00685291" w:rsidRPr="0042492F" w:rsidRDefault="00000000" w:rsidP="0042492F">
      <w:pPr>
        <w:jc w:val="both"/>
        <w:rPr>
          <w:sz w:val="28"/>
          <w:szCs w:val="28"/>
        </w:rPr>
      </w:pPr>
      <w:r w:rsidRPr="0042492F">
        <w:rPr>
          <w:sz w:val="28"/>
          <w:szCs w:val="28"/>
        </w:rPr>
        <w:t>This shift in public consciousness is not yet fully reflected in our political institutions, but it will be. Institutions follow culture. And when the culture changes, institutions eventually must change with it. The key is to ensure that this cultural shift is guided by a constructive vision, not merely by resentment. Renewal requires not only criticism of what has gone wrong, but confidence in what can go right.</w:t>
      </w:r>
    </w:p>
    <w:p w14:paraId="30481AE1" w14:textId="77777777" w:rsidR="00685291" w:rsidRPr="0042492F" w:rsidRDefault="00000000" w:rsidP="0042492F">
      <w:pPr>
        <w:pStyle w:val="Heading1"/>
        <w:jc w:val="both"/>
      </w:pPr>
      <w:r w:rsidRPr="0042492F">
        <w:t>A Positive Vision for Britain</w:t>
      </w:r>
    </w:p>
    <w:p w14:paraId="593C0573" w14:textId="77777777" w:rsidR="00685291" w:rsidRPr="0042492F" w:rsidRDefault="00000000" w:rsidP="0042492F">
      <w:pPr>
        <w:jc w:val="both"/>
        <w:rPr>
          <w:sz w:val="28"/>
          <w:szCs w:val="28"/>
        </w:rPr>
      </w:pPr>
      <w:proofErr w:type="gramStart"/>
      <w:r w:rsidRPr="0042492F">
        <w:rPr>
          <w:sz w:val="28"/>
          <w:szCs w:val="28"/>
        </w:rPr>
        <w:t>So</w:t>
      </w:r>
      <w:proofErr w:type="gramEnd"/>
      <w:r w:rsidRPr="0042492F">
        <w:rPr>
          <w:sz w:val="28"/>
          <w:szCs w:val="28"/>
        </w:rPr>
        <w:t xml:space="preserve"> what might a positive vision look like?</w:t>
      </w:r>
    </w:p>
    <w:p w14:paraId="6EA9F334" w14:textId="77777777" w:rsidR="00685291" w:rsidRPr="0042492F" w:rsidRDefault="00000000" w:rsidP="0042492F">
      <w:pPr>
        <w:jc w:val="both"/>
        <w:rPr>
          <w:sz w:val="28"/>
          <w:szCs w:val="28"/>
        </w:rPr>
      </w:pPr>
      <w:r w:rsidRPr="0042492F">
        <w:rPr>
          <w:sz w:val="28"/>
          <w:szCs w:val="28"/>
        </w:rPr>
        <w:t>It would begin with a reaffirmation of national identity — not as something exclusionary, but as something unifying. A shared identity gives people a sense of belonging and purpose. It creates solidarity across class, region, and background. And it allows us to say, without embarrassment, that this country matters, that its traditions matter, and that its future matters.</w:t>
      </w:r>
    </w:p>
    <w:p w14:paraId="08E3F759" w14:textId="77777777" w:rsidR="00685291" w:rsidRPr="0042492F" w:rsidRDefault="00000000" w:rsidP="0042492F">
      <w:pPr>
        <w:pStyle w:val="Heading1"/>
        <w:jc w:val="both"/>
      </w:pPr>
      <w:r w:rsidRPr="0042492F">
        <w:t>Economic Decline and Renewal</w:t>
      </w:r>
    </w:p>
    <w:p w14:paraId="2C94C2B6" w14:textId="77777777" w:rsidR="00685291" w:rsidRPr="0042492F" w:rsidRDefault="00000000" w:rsidP="0042492F">
      <w:pPr>
        <w:jc w:val="both"/>
        <w:rPr>
          <w:sz w:val="28"/>
          <w:szCs w:val="28"/>
        </w:rPr>
      </w:pPr>
      <w:r w:rsidRPr="0042492F">
        <w:rPr>
          <w:sz w:val="28"/>
          <w:szCs w:val="28"/>
        </w:rPr>
        <w:t>A positive vision would also prioritise economic security. People need stable jobs, affordable homes, reliable services, and a sense that their efforts will be rewarded. This requires a serious industrial strategy, investment in skills, and a reduction in the bureaucratic obstacles that stifle enterprise.</w:t>
      </w:r>
    </w:p>
    <w:p w14:paraId="61FE8E7E" w14:textId="77777777" w:rsidR="00685291" w:rsidRPr="0042492F" w:rsidRDefault="00000000" w:rsidP="0042492F">
      <w:pPr>
        <w:jc w:val="both"/>
        <w:rPr>
          <w:sz w:val="28"/>
          <w:szCs w:val="28"/>
        </w:rPr>
      </w:pPr>
      <w:r w:rsidRPr="0042492F">
        <w:rPr>
          <w:sz w:val="28"/>
          <w:szCs w:val="28"/>
        </w:rPr>
        <w:t>It would prioritise strong borders, effective policing, and a justice system that protects the innocent and holds the guilty accountable. Without security, freedom is fragile.</w:t>
      </w:r>
    </w:p>
    <w:p w14:paraId="7DAD5176" w14:textId="77777777" w:rsidR="00685291" w:rsidRPr="0042492F" w:rsidRDefault="00000000" w:rsidP="0042492F">
      <w:pPr>
        <w:pStyle w:val="Heading1"/>
        <w:jc w:val="both"/>
      </w:pPr>
      <w:r w:rsidRPr="0042492F">
        <w:t>Economic Decline and Renewal</w:t>
      </w:r>
    </w:p>
    <w:p w14:paraId="7D1B05F6" w14:textId="77777777" w:rsidR="00685291" w:rsidRPr="0042492F" w:rsidRDefault="00000000" w:rsidP="0042492F">
      <w:pPr>
        <w:jc w:val="both"/>
        <w:rPr>
          <w:sz w:val="28"/>
          <w:szCs w:val="28"/>
        </w:rPr>
      </w:pPr>
      <w:r w:rsidRPr="0042492F">
        <w:rPr>
          <w:sz w:val="28"/>
          <w:szCs w:val="28"/>
        </w:rPr>
        <w:t>It would prioritise families — recognising that strong families produce strong communities, and strong communities produce a strong nation. This does not require intrusive policies; it requires creating the economic and cultural conditions in which families can flourish.</w:t>
      </w:r>
    </w:p>
    <w:p w14:paraId="10C0B65E" w14:textId="77777777" w:rsidR="00685291" w:rsidRPr="0042492F" w:rsidRDefault="00000000" w:rsidP="0042492F">
      <w:pPr>
        <w:jc w:val="both"/>
        <w:rPr>
          <w:sz w:val="28"/>
          <w:szCs w:val="28"/>
        </w:rPr>
      </w:pPr>
      <w:r w:rsidRPr="0042492F">
        <w:rPr>
          <w:sz w:val="28"/>
          <w:szCs w:val="28"/>
        </w:rPr>
        <w:lastRenderedPageBreak/>
        <w:t>And it would prioritise dignity — the dignity of work, of service, of cultural continuity, and of being rooted in a history larger than oneself.</w:t>
      </w:r>
    </w:p>
    <w:p w14:paraId="4C20DB56" w14:textId="77777777" w:rsidR="00685291" w:rsidRPr="0042492F" w:rsidRDefault="00000000" w:rsidP="0042492F">
      <w:pPr>
        <w:jc w:val="both"/>
        <w:rPr>
          <w:sz w:val="28"/>
          <w:szCs w:val="28"/>
        </w:rPr>
      </w:pPr>
      <w:r w:rsidRPr="0042492F">
        <w:rPr>
          <w:sz w:val="28"/>
          <w:szCs w:val="28"/>
        </w:rPr>
        <w:t>All of this is within reach. None of it is utopian. It does not require tearing down the country; it requires rediscovering what made it thrive.</w:t>
      </w:r>
    </w:p>
    <w:p w14:paraId="238B4C02" w14:textId="77777777" w:rsidR="00685291" w:rsidRPr="0042492F" w:rsidRDefault="00000000" w:rsidP="0042492F">
      <w:pPr>
        <w:jc w:val="both"/>
        <w:rPr>
          <w:sz w:val="28"/>
          <w:szCs w:val="28"/>
        </w:rPr>
      </w:pPr>
      <w:r w:rsidRPr="0042492F">
        <w:rPr>
          <w:sz w:val="28"/>
          <w:szCs w:val="28"/>
        </w:rPr>
        <w:t>But renewal begins with clarity: clarity about what has gone wrong, clarity about what we value, and clarity about what we aspire to be. And once we have that clarity, action becomes possible.</w:t>
      </w:r>
    </w:p>
    <w:p w14:paraId="31EFB36E" w14:textId="77777777" w:rsidR="00685291" w:rsidRPr="0042492F" w:rsidRDefault="00000000" w:rsidP="0042492F">
      <w:pPr>
        <w:pStyle w:val="Heading1"/>
        <w:jc w:val="both"/>
      </w:pPr>
      <w:r w:rsidRPr="0042492F">
        <w:t>Localism, Citizenship, and Bottom‑Up Renewal</w:t>
      </w:r>
    </w:p>
    <w:p w14:paraId="53C36078" w14:textId="77777777" w:rsidR="00685291" w:rsidRPr="0042492F" w:rsidRDefault="00000000" w:rsidP="0042492F">
      <w:pPr>
        <w:jc w:val="both"/>
        <w:rPr>
          <w:sz w:val="28"/>
          <w:szCs w:val="28"/>
        </w:rPr>
      </w:pPr>
      <w:r w:rsidRPr="0042492F">
        <w:rPr>
          <w:sz w:val="28"/>
          <w:szCs w:val="28"/>
        </w:rPr>
        <w:t>Renewal also requires something even more basic: participation. A nation cannot be rebuilt by spectators. It must be rebuilt by citizens who are willing to step forward — not necessarily to lead grand movements, but simply to take responsibility where they are. Because the truth is that most of the real transformation in a country happens at the local level. It happens in parish halls, community groups, school boards, residents’ associations, and small voluntary organisations. These are the places where norms are shaped, where relationships are built, and where practical problems are solved without waiting for permission from Westminster.</w:t>
      </w:r>
    </w:p>
    <w:p w14:paraId="0958CFD0" w14:textId="77777777" w:rsidR="00685291" w:rsidRPr="0042492F" w:rsidRDefault="00000000" w:rsidP="0042492F">
      <w:pPr>
        <w:pStyle w:val="Heading1"/>
        <w:jc w:val="both"/>
      </w:pPr>
      <w:r w:rsidRPr="0042492F">
        <w:t>Cultural Renewal</w:t>
      </w:r>
    </w:p>
    <w:p w14:paraId="2F29077A" w14:textId="77777777" w:rsidR="00685291" w:rsidRPr="0042492F" w:rsidRDefault="00000000" w:rsidP="0042492F">
      <w:pPr>
        <w:jc w:val="both"/>
        <w:rPr>
          <w:sz w:val="28"/>
          <w:szCs w:val="28"/>
        </w:rPr>
      </w:pPr>
      <w:r w:rsidRPr="0042492F">
        <w:rPr>
          <w:sz w:val="28"/>
          <w:szCs w:val="28"/>
        </w:rPr>
        <w:t>This is why I always emphasise the importance of local involvement. If people who care about their communities do not step into these roles, they will inevitably be filled by people who are indifferent or ideologically driven. And once those positions are filled, they shape policy, culture, and priorities in ways that reach far beyond what most people realise. A single determined activist on a council committee can influence planning decisions, schooling policies, cultural programmes, and spending priorities. A handful of committed residents can change the trajectory of an entire parish.</w:t>
      </w:r>
    </w:p>
    <w:p w14:paraId="54108D8A" w14:textId="77777777" w:rsidR="00685291" w:rsidRPr="0042492F" w:rsidRDefault="00000000" w:rsidP="0042492F">
      <w:pPr>
        <w:pStyle w:val="Heading1"/>
        <w:jc w:val="both"/>
      </w:pPr>
      <w:r w:rsidRPr="0042492F">
        <w:lastRenderedPageBreak/>
        <w:t>The Power of Community</w:t>
      </w:r>
    </w:p>
    <w:p w14:paraId="1A12C625" w14:textId="77777777" w:rsidR="00685291" w:rsidRPr="0042492F" w:rsidRDefault="00000000" w:rsidP="0042492F">
      <w:pPr>
        <w:jc w:val="both"/>
        <w:rPr>
          <w:sz w:val="28"/>
          <w:szCs w:val="28"/>
        </w:rPr>
      </w:pPr>
      <w:proofErr w:type="gramStart"/>
      <w:r w:rsidRPr="0042492F">
        <w:rPr>
          <w:sz w:val="28"/>
          <w:szCs w:val="28"/>
        </w:rPr>
        <w:t>So</w:t>
      </w:r>
      <w:proofErr w:type="gramEnd"/>
      <w:r w:rsidRPr="0042492F">
        <w:rPr>
          <w:sz w:val="28"/>
          <w:szCs w:val="28"/>
        </w:rPr>
        <w:t xml:space="preserve"> ask yourself: where can you contribute? Perhaps you can attend local meetings, or volunteer for a community project, or support a local charity. Perhaps you can lend your skills to a local newsletter or offer to help an elderly neighbour with errands. It does not matter how small the act may seem. What matters is that it strengthens the fabric of community life. And when thousands of people across the country do this, the cumulative effect is transformative.</w:t>
      </w:r>
    </w:p>
    <w:p w14:paraId="5D483934" w14:textId="77777777" w:rsidR="00685291" w:rsidRPr="0042492F" w:rsidRDefault="00000000" w:rsidP="0042492F">
      <w:pPr>
        <w:pStyle w:val="Heading1"/>
        <w:jc w:val="both"/>
      </w:pPr>
      <w:r w:rsidRPr="0042492F">
        <w:t>Psychological Fatigue and Cultural Exhaustion</w:t>
      </w:r>
    </w:p>
    <w:p w14:paraId="36C76FD6" w14:textId="77777777" w:rsidR="00685291" w:rsidRPr="0042492F" w:rsidRDefault="00000000" w:rsidP="0042492F">
      <w:pPr>
        <w:jc w:val="both"/>
        <w:rPr>
          <w:sz w:val="28"/>
          <w:szCs w:val="28"/>
        </w:rPr>
      </w:pPr>
      <w:r w:rsidRPr="0042492F">
        <w:rPr>
          <w:sz w:val="28"/>
          <w:szCs w:val="28"/>
        </w:rPr>
        <w:t>Participation also has a psychological dimension. It restores agency. Many people feel powerless in the face of national problems. But when they take responsibility for their immediate environment, they discover that they are not helpless. They rediscover the satisfaction of practical achievement. And they realise that change begins not with distant institutions, but with personal action.</w:t>
      </w:r>
    </w:p>
    <w:p w14:paraId="1C1A2675" w14:textId="77777777" w:rsidR="00685291" w:rsidRPr="0042492F" w:rsidRDefault="00000000" w:rsidP="0042492F">
      <w:pPr>
        <w:jc w:val="both"/>
        <w:rPr>
          <w:sz w:val="28"/>
          <w:szCs w:val="28"/>
        </w:rPr>
      </w:pPr>
      <w:r w:rsidRPr="0042492F">
        <w:rPr>
          <w:sz w:val="28"/>
          <w:szCs w:val="28"/>
        </w:rPr>
        <w:t>This brings me to a deeper cultural theme: the need to restore meaning. A lot of the disorientation in our society stems from the erosion of meaning. Many people feel disconnected — from tradition, from purpose, from one another. They feel atomised, isolated, and unsure of where they fit. And when meaning weakens, politics becomes distorted. People become more susceptible to extremes, or to empty utopianism, or to cynical nihilism.</w:t>
      </w:r>
    </w:p>
    <w:p w14:paraId="32421572" w14:textId="77777777" w:rsidR="00685291" w:rsidRPr="0042492F" w:rsidRDefault="00000000" w:rsidP="0042492F">
      <w:pPr>
        <w:jc w:val="both"/>
        <w:rPr>
          <w:sz w:val="28"/>
          <w:szCs w:val="28"/>
        </w:rPr>
      </w:pPr>
      <w:r w:rsidRPr="0042492F">
        <w:rPr>
          <w:sz w:val="28"/>
          <w:szCs w:val="28"/>
        </w:rPr>
        <w:t>Meaning is not something that governments can manufacture. It comes from relationships, commitments, and shared stories. It comes from being part of something that existed before you and will continue after you. It comes from knowing that your life contributes to the wellbeing of others. And it comes from recognising that responsibility is not a burden but a source of dignity.</w:t>
      </w:r>
    </w:p>
    <w:p w14:paraId="2C3D8012" w14:textId="77777777" w:rsidR="00685291" w:rsidRPr="0042492F" w:rsidRDefault="00000000" w:rsidP="0042492F">
      <w:pPr>
        <w:pStyle w:val="Heading1"/>
        <w:jc w:val="both"/>
      </w:pPr>
      <w:r w:rsidRPr="0042492F">
        <w:lastRenderedPageBreak/>
        <w:t>Truth, Speech, and the Public Square</w:t>
      </w:r>
    </w:p>
    <w:p w14:paraId="4E66FB38" w14:textId="77777777" w:rsidR="00685291" w:rsidRPr="0042492F" w:rsidRDefault="00000000" w:rsidP="0042492F">
      <w:pPr>
        <w:jc w:val="both"/>
        <w:rPr>
          <w:sz w:val="28"/>
          <w:szCs w:val="28"/>
        </w:rPr>
      </w:pPr>
      <w:r w:rsidRPr="0042492F">
        <w:rPr>
          <w:sz w:val="28"/>
          <w:szCs w:val="28"/>
        </w:rPr>
        <w:t>Rebuilding meaning requires us to strengthen the institutions that cultivate it: families, churches, schools, local associations, cultural organisations, and traditions that anchor people in a larger story. These institutions have been weakened not by accident, but by decades of ideology that treated them as obstacles to liberation. But in truth, they are the foundations of a healthy society, and without them, people drift.</w:t>
      </w:r>
    </w:p>
    <w:p w14:paraId="5FC07486" w14:textId="77777777" w:rsidR="00685291" w:rsidRPr="0042492F" w:rsidRDefault="00000000" w:rsidP="0042492F">
      <w:pPr>
        <w:pStyle w:val="Heading1"/>
        <w:jc w:val="both"/>
      </w:pPr>
      <w:r w:rsidRPr="0042492F">
        <w:t>Cultural Renewal</w:t>
      </w:r>
    </w:p>
    <w:p w14:paraId="75432912" w14:textId="77777777" w:rsidR="00685291" w:rsidRPr="0042492F" w:rsidRDefault="00000000" w:rsidP="0042492F">
      <w:pPr>
        <w:jc w:val="both"/>
        <w:rPr>
          <w:sz w:val="28"/>
          <w:szCs w:val="28"/>
        </w:rPr>
      </w:pPr>
      <w:r w:rsidRPr="0042492F">
        <w:rPr>
          <w:sz w:val="28"/>
          <w:szCs w:val="28"/>
        </w:rPr>
        <w:t>Meaning also comes from identity — from knowing who you are and where you belong. Identity is not something you can choose from a menu. It is something inherited, shaped by geography, history, and culture. And rather than being ashamed of that inheritance, we should value it. Because identity provides the continuity that allows societies to endure. It is the thread that connects generations, the memory that binds the past to the present.</w:t>
      </w:r>
    </w:p>
    <w:p w14:paraId="2C8B8310" w14:textId="77777777" w:rsidR="00685291" w:rsidRPr="0042492F" w:rsidRDefault="00000000" w:rsidP="0042492F">
      <w:pPr>
        <w:jc w:val="both"/>
        <w:rPr>
          <w:sz w:val="28"/>
          <w:szCs w:val="28"/>
        </w:rPr>
      </w:pPr>
      <w:r w:rsidRPr="0042492F">
        <w:rPr>
          <w:sz w:val="28"/>
          <w:szCs w:val="28"/>
        </w:rPr>
        <w:t>When we reclaim a healthy sense of identity, we create the conditions for solidarity. People who feel connected to one another are more willing to make sacrifices, more willing to cooperate, more willing to take collective action. Identity fosters trust — and trust is the currency of any functioning society.</w:t>
      </w:r>
    </w:p>
    <w:p w14:paraId="7F2FC976" w14:textId="77777777" w:rsidR="00685291" w:rsidRPr="0042492F" w:rsidRDefault="00000000" w:rsidP="0042492F">
      <w:pPr>
        <w:jc w:val="both"/>
        <w:rPr>
          <w:sz w:val="28"/>
          <w:szCs w:val="28"/>
        </w:rPr>
      </w:pPr>
      <w:r w:rsidRPr="0042492F">
        <w:rPr>
          <w:sz w:val="28"/>
          <w:szCs w:val="28"/>
        </w:rPr>
        <w:t>And trust, as I’ve said, is in short supply. We are living through a crisis of trust: trust in institutions, trust in the media, trust in government, trust between communities. This erosion of trust is both a symptom and a cause of social fragmentation. And rebuilding trust requires honesty — sometimes painful honesty. It requires us to acknowledge where institutions have failed, where leaders have misled, where policies have harmed, and where public concerns have been dismissed.</w:t>
      </w:r>
    </w:p>
    <w:p w14:paraId="6750AD19" w14:textId="77777777" w:rsidR="00685291" w:rsidRPr="0042492F" w:rsidRDefault="00000000" w:rsidP="0042492F">
      <w:pPr>
        <w:jc w:val="both"/>
        <w:rPr>
          <w:sz w:val="28"/>
          <w:szCs w:val="28"/>
        </w:rPr>
      </w:pPr>
      <w:r w:rsidRPr="0042492F">
        <w:rPr>
          <w:sz w:val="28"/>
          <w:szCs w:val="28"/>
        </w:rPr>
        <w:t xml:space="preserve">But honesty must be paired with humility. We need leaders who are willing to admit mistakes, to listen to criticism, and to learn from experience. And we need citizens who are willing to hold leaders accountable without falling into cynicism. Trust is not rebuilt overnight, </w:t>
      </w:r>
      <w:r w:rsidRPr="0042492F">
        <w:rPr>
          <w:sz w:val="28"/>
          <w:szCs w:val="28"/>
        </w:rPr>
        <w:lastRenderedPageBreak/>
        <w:t>but it can be rebuilt — through consistent integrity, transparency, and responsiveness.</w:t>
      </w:r>
    </w:p>
    <w:p w14:paraId="1D0D9464" w14:textId="77777777" w:rsidR="00685291" w:rsidRPr="0042492F" w:rsidRDefault="00000000" w:rsidP="0042492F">
      <w:pPr>
        <w:pStyle w:val="Heading1"/>
        <w:jc w:val="both"/>
      </w:pPr>
      <w:r w:rsidRPr="0042492F">
        <w:t>Political Paralysis and Institutional Weakness</w:t>
      </w:r>
    </w:p>
    <w:p w14:paraId="2D0280EB" w14:textId="77777777" w:rsidR="00685291" w:rsidRPr="0042492F" w:rsidRDefault="00000000" w:rsidP="0042492F">
      <w:pPr>
        <w:jc w:val="both"/>
        <w:rPr>
          <w:sz w:val="28"/>
          <w:szCs w:val="28"/>
        </w:rPr>
      </w:pPr>
      <w:r w:rsidRPr="0042492F">
        <w:rPr>
          <w:sz w:val="28"/>
          <w:szCs w:val="28"/>
        </w:rPr>
        <w:t>Let me turn to a more contentious subject: the future of our political class. Many people feel that the current political establishment is exhausted — not just morally or intellectually, but structurally. They feel that the political system no longer reflects the concerns of ordinary people, that it rewards conformity rather than courage, and that it is dominated by a small class whose interests diverge from those of the nation.</w:t>
      </w:r>
    </w:p>
    <w:p w14:paraId="541880E0" w14:textId="77777777" w:rsidR="00685291" w:rsidRPr="0042492F" w:rsidRDefault="00000000" w:rsidP="0042492F">
      <w:pPr>
        <w:pStyle w:val="Heading1"/>
        <w:jc w:val="both"/>
      </w:pPr>
      <w:r w:rsidRPr="0042492F">
        <w:t>Truth, Speech, and the Public Square</w:t>
      </w:r>
    </w:p>
    <w:p w14:paraId="4B14F27B" w14:textId="77777777" w:rsidR="00685291" w:rsidRPr="0042492F" w:rsidRDefault="00000000" w:rsidP="0042492F">
      <w:pPr>
        <w:jc w:val="both"/>
        <w:rPr>
          <w:sz w:val="28"/>
          <w:szCs w:val="28"/>
        </w:rPr>
      </w:pPr>
      <w:r w:rsidRPr="0042492F">
        <w:rPr>
          <w:sz w:val="28"/>
          <w:szCs w:val="28"/>
        </w:rPr>
        <w:t>There is truth in this perception. The political class has become increasingly insulated from the public, increasingly beholden to international institutions, and increasingly shaped by academic and bureaucratic norms rather than by lived experience. And the result is a disconnect that is felt across the country — a sense that the people who make decisions are not the ones who live with the consequences of those decisions.</w:t>
      </w:r>
    </w:p>
    <w:p w14:paraId="7DA7421B" w14:textId="77777777" w:rsidR="00685291" w:rsidRPr="0042492F" w:rsidRDefault="00000000" w:rsidP="0042492F">
      <w:pPr>
        <w:pStyle w:val="Heading1"/>
        <w:jc w:val="both"/>
      </w:pPr>
      <w:r w:rsidRPr="0042492F">
        <w:t>The Dangers of Rage and Despair</w:t>
      </w:r>
    </w:p>
    <w:p w14:paraId="149FF574" w14:textId="77777777" w:rsidR="00685291" w:rsidRPr="0042492F" w:rsidRDefault="00000000" w:rsidP="0042492F">
      <w:pPr>
        <w:jc w:val="both"/>
        <w:rPr>
          <w:sz w:val="28"/>
          <w:szCs w:val="28"/>
        </w:rPr>
      </w:pPr>
      <w:r w:rsidRPr="0042492F">
        <w:rPr>
          <w:sz w:val="28"/>
          <w:szCs w:val="28"/>
        </w:rPr>
        <w:t>But political renewal is not impossible. It begins by widening the pipeline — by encouraging people from outside the traditional political class to enter public life. People with real-world experience, practical skills, and a sense of duty. People who understand communities, who have navigated hardship, who have built things, run things, fixed things. These are the people who can bring a dose of reality into our institutions. And it is up to us to support them, encourage them, and hold them to the same standards we expect.</w:t>
      </w:r>
    </w:p>
    <w:p w14:paraId="57982F7E" w14:textId="77777777" w:rsidR="00685291" w:rsidRPr="0042492F" w:rsidRDefault="00000000" w:rsidP="0042492F">
      <w:pPr>
        <w:pStyle w:val="Heading1"/>
        <w:jc w:val="both"/>
      </w:pPr>
      <w:r w:rsidRPr="0042492F">
        <w:lastRenderedPageBreak/>
        <w:t>Cultural Renewal</w:t>
      </w:r>
    </w:p>
    <w:p w14:paraId="0462D223" w14:textId="77777777" w:rsidR="00685291" w:rsidRPr="0042492F" w:rsidRDefault="00000000" w:rsidP="0042492F">
      <w:pPr>
        <w:jc w:val="both"/>
        <w:rPr>
          <w:sz w:val="28"/>
          <w:szCs w:val="28"/>
        </w:rPr>
      </w:pPr>
      <w:r w:rsidRPr="0042492F">
        <w:rPr>
          <w:sz w:val="28"/>
          <w:szCs w:val="28"/>
        </w:rPr>
        <w:t>Political renewal also requires structural reform: reducing bureaucratic power, restoring parliamentary accountability, ensuring that elected representatives have real authority, and removing obstacles that prevent competent people from serving. These reforms will not be easy, but they are necessary if we are to rebuild a functioning political culture.</w:t>
      </w:r>
    </w:p>
    <w:p w14:paraId="5E2448A1" w14:textId="77777777" w:rsidR="00685291" w:rsidRPr="0042492F" w:rsidRDefault="00000000" w:rsidP="0042492F">
      <w:pPr>
        <w:jc w:val="both"/>
        <w:rPr>
          <w:sz w:val="28"/>
          <w:szCs w:val="28"/>
        </w:rPr>
      </w:pPr>
      <w:r w:rsidRPr="0042492F">
        <w:rPr>
          <w:sz w:val="28"/>
          <w:szCs w:val="28"/>
        </w:rPr>
        <w:t>Now, let me address a question that often arises when people hear all this: Is change really possible? Is it realistic? My answer is yes — but only if people accept that renewal requires effort, determination, and patience. We did not arrive at this point overnight. Decline was gradual, incremental, driven by decades of policy decisions and cultural shifts. And recovery will be the same — gradual, incremental, built upon thousands of small actions that accumulate into larger change.</w:t>
      </w:r>
    </w:p>
    <w:p w14:paraId="31032001" w14:textId="77777777" w:rsidR="00685291" w:rsidRPr="0042492F" w:rsidRDefault="00000000" w:rsidP="0042492F">
      <w:pPr>
        <w:pStyle w:val="Heading1"/>
        <w:jc w:val="both"/>
      </w:pPr>
      <w:r w:rsidRPr="0042492F">
        <w:t>The Power of Community</w:t>
      </w:r>
    </w:p>
    <w:p w14:paraId="5FEFA632" w14:textId="77777777" w:rsidR="00685291" w:rsidRPr="0042492F" w:rsidRDefault="00000000" w:rsidP="0042492F">
      <w:pPr>
        <w:jc w:val="both"/>
        <w:rPr>
          <w:sz w:val="28"/>
          <w:szCs w:val="28"/>
        </w:rPr>
      </w:pPr>
      <w:r w:rsidRPr="0042492F">
        <w:rPr>
          <w:sz w:val="28"/>
          <w:szCs w:val="28"/>
        </w:rPr>
        <w:t>There is no single election, no single leader, no single policy that will fix everything. But there is a direction of travel that we can choose — and once a country chooses that direction, momentum builds. The key is to maintain focus on the fundamentals: community, identity, responsibility, reciprocity, trust, and meaning. These are the bedrock values upon which a strong nation is built.</w:t>
      </w:r>
    </w:p>
    <w:p w14:paraId="07C7B238" w14:textId="77777777" w:rsidR="00685291" w:rsidRPr="0042492F" w:rsidRDefault="00000000" w:rsidP="0042492F">
      <w:pPr>
        <w:jc w:val="both"/>
        <w:rPr>
          <w:sz w:val="28"/>
          <w:szCs w:val="28"/>
        </w:rPr>
      </w:pPr>
      <w:r w:rsidRPr="0042492F">
        <w:rPr>
          <w:sz w:val="28"/>
          <w:szCs w:val="28"/>
        </w:rPr>
        <w:t>We must also remember that the majority of people in this country want the same basic things: safety, stability, fairness, opportunity, and a sense of belonging. The loudest voices may be extreme, but they are not representative. The silent majority is still there, still reasonable, still decent, still committed to their communities. And it is this majority that ultimately determines the future, if it chooses to assert itself.</w:t>
      </w:r>
    </w:p>
    <w:p w14:paraId="130CD0F5" w14:textId="77777777" w:rsidR="00685291" w:rsidRPr="0042492F" w:rsidRDefault="00000000" w:rsidP="0042492F">
      <w:pPr>
        <w:pStyle w:val="Heading1"/>
        <w:jc w:val="both"/>
      </w:pPr>
      <w:r w:rsidRPr="0042492F">
        <w:t>Hope, Renewal, and National Character</w:t>
      </w:r>
    </w:p>
    <w:p w14:paraId="6DB90CD6" w14:textId="77777777" w:rsidR="00685291" w:rsidRPr="0042492F" w:rsidRDefault="00000000" w:rsidP="0042492F">
      <w:pPr>
        <w:jc w:val="both"/>
        <w:rPr>
          <w:sz w:val="28"/>
          <w:szCs w:val="28"/>
        </w:rPr>
      </w:pPr>
      <w:r w:rsidRPr="0042492F">
        <w:rPr>
          <w:sz w:val="28"/>
          <w:szCs w:val="28"/>
        </w:rPr>
        <w:t xml:space="preserve">Finally, renewal requires imagination: the ability to envision a better future, to articulate a compelling alternative, to inspire hope. Cynicism </w:t>
      </w:r>
      <w:r w:rsidRPr="0042492F">
        <w:rPr>
          <w:sz w:val="28"/>
          <w:szCs w:val="28"/>
        </w:rPr>
        <w:lastRenderedPageBreak/>
        <w:t>may feel intelligent, but it is sterile. It produces no solutions. It offers no path forward. What we need is constructive realism — an honest appraisal of our difficulties paired with confidence in our capacity to overcome them.</w:t>
      </w:r>
    </w:p>
    <w:p w14:paraId="6F2E52AB" w14:textId="77777777" w:rsidR="00685291" w:rsidRPr="0042492F" w:rsidRDefault="00000000" w:rsidP="0042492F">
      <w:pPr>
        <w:jc w:val="both"/>
        <w:rPr>
          <w:sz w:val="28"/>
          <w:szCs w:val="28"/>
        </w:rPr>
      </w:pPr>
      <w:r w:rsidRPr="0042492F">
        <w:rPr>
          <w:sz w:val="28"/>
          <w:szCs w:val="28"/>
        </w:rPr>
        <w:t>We are not a broken country. We are a weary country. And there is a profound difference. A broken country cannot recover; a weary country can. A broken country has lost its spirit; a weary country has merely been worn down. And if we recognise this, if we draw strength from our history, if we support one another, if we reclaim responsibility, then renewal is not only possible — it is inevitable.</w:t>
      </w:r>
    </w:p>
    <w:p w14:paraId="5F265DBC" w14:textId="77777777" w:rsidR="00685291" w:rsidRPr="0042492F" w:rsidRDefault="00000000" w:rsidP="0042492F">
      <w:pPr>
        <w:jc w:val="both"/>
        <w:rPr>
          <w:sz w:val="28"/>
          <w:szCs w:val="28"/>
        </w:rPr>
      </w:pPr>
      <w:r w:rsidRPr="0042492F">
        <w:rPr>
          <w:sz w:val="28"/>
          <w:szCs w:val="28"/>
        </w:rPr>
        <w:t>Renewal also requires resilience — the willingness to persevere even when progress is slow, even when setbacks occur, even when the cultural winds seem to blow against us. Societies do not collapse because their people lack intelligence; they collapse because their people lose heart. They become convinced that decline is inevitable, that their efforts make no difference, that the problems are too large to confront. And once a nation internalises that belief, it becomes a self-fulfilling prophecy.</w:t>
      </w:r>
    </w:p>
    <w:p w14:paraId="5DE6D9A0" w14:textId="77777777" w:rsidR="00685291" w:rsidRPr="0042492F" w:rsidRDefault="00000000" w:rsidP="0042492F">
      <w:pPr>
        <w:pStyle w:val="Heading1"/>
        <w:jc w:val="both"/>
      </w:pPr>
      <w:r w:rsidRPr="0042492F">
        <w:t>Cultural Renewal</w:t>
      </w:r>
    </w:p>
    <w:p w14:paraId="7C37B147" w14:textId="77777777" w:rsidR="00685291" w:rsidRPr="0042492F" w:rsidRDefault="00000000" w:rsidP="0042492F">
      <w:pPr>
        <w:jc w:val="both"/>
        <w:rPr>
          <w:sz w:val="28"/>
          <w:szCs w:val="28"/>
        </w:rPr>
      </w:pPr>
      <w:r w:rsidRPr="0042492F">
        <w:rPr>
          <w:sz w:val="28"/>
          <w:szCs w:val="28"/>
        </w:rPr>
        <w:t>But the truth is that renewal is almost always driven by resilient minorities — small groups of people who refuse to accept decline as destiny. They work quietly, persistently, usually without fanfare. They rebuild institutions, restore standards, nurture local culture, and plant seeds that later generations harvest. Their names are often forgotten, but their impact is not. And every generation produces such people.</w:t>
      </w:r>
    </w:p>
    <w:p w14:paraId="7F98EF0B" w14:textId="77777777" w:rsidR="00685291" w:rsidRPr="0042492F" w:rsidRDefault="00000000" w:rsidP="0042492F">
      <w:pPr>
        <w:jc w:val="both"/>
        <w:rPr>
          <w:sz w:val="28"/>
          <w:szCs w:val="28"/>
        </w:rPr>
      </w:pPr>
      <w:r w:rsidRPr="0042492F">
        <w:rPr>
          <w:sz w:val="28"/>
          <w:szCs w:val="28"/>
        </w:rPr>
        <w:t>You might be one of them without even realising it.</w:t>
      </w:r>
    </w:p>
    <w:p w14:paraId="29177BBF" w14:textId="77777777" w:rsidR="00685291" w:rsidRPr="0042492F" w:rsidRDefault="00000000" w:rsidP="0042492F">
      <w:pPr>
        <w:jc w:val="both"/>
        <w:rPr>
          <w:sz w:val="28"/>
          <w:szCs w:val="28"/>
        </w:rPr>
      </w:pPr>
      <w:r w:rsidRPr="0042492F">
        <w:rPr>
          <w:sz w:val="28"/>
          <w:szCs w:val="28"/>
        </w:rPr>
        <w:t xml:space="preserve">Because resilience is not dramatic. It looks like attending meetings when you’d rather stay home. It looks like helping neighbours even when you’re tired. It looks like speaking honestly when silence would be easier. It looks like teaching your children the values you were taught, even when the world outside tries to pull them in different directions. </w:t>
      </w:r>
      <w:r w:rsidRPr="0042492F">
        <w:rPr>
          <w:sz w:val="28"/>
          <w:szCs w:val="28"/>
        </w:rPr>
        <w:lastRenderedPageBreak/>
        <w:t>These ordinary acts, accumulated over time, form the foundation upon which large-scale renewal becomes possible.</w:t>
      </w:r>
    </w:p>
    <w:p w14:paraId="04F326E2" w14:textId="77777777" w:rsidR="00685291" w:rsidRPr="0042492F" w:rsidRDefault="00000000" w:rsidP="0042492F">
      <w:pPr>
        <w:pStyle w:val="Heading1"/>
        <w:jc w:val="both"/>
      </w:pPr>
      <w:r w:rsidRPr="0042492F">
        <w:t>Competence and Institutional Reform</w:t>
      </w:r>
    </w:p>
    <w:p w14:paraId="7F274D11" w14:textId="77777777" w:rsidR="00685291" w:rsidRPr="0042492F" w:rsidRDefault="00000000" w:rsidP="0042492F">
      <w:pPr>
        <w:jc w:val="both"/>
        <w:rPr>
          <w:sz w:val="28"/>
          <w:szCs w:val="28"/>
        </w:rPr>
      </w:pPr>
      <w:r w:rsidRPr="0042492F">
        <w:rPr>
          <w:sz w:val="28"/>
          <w:szCs w:val="28"/>
        </w:rPr>
        <w:t>And let us be clear: the challenges we face are significant, but they are not unprecedented. Societies have faced demographic headaches, ideological upheavals, institutional decay, and political incompetence many times in history. Some societies succumbed. Others recovered. The difference lay not in the severity of the crisis, but in the strength of their response.</w:t>
      </w:r>
    </w:p>
    <w:p w14:paraId="21C48262" w14:textId="77777777" w:rsidR="00685291" w:rsidRPr="0042492F" w:rsidRDefault="00000000" w:rsidP="0042492F">
      <w:pPr>
        <w:jc w:val="both"/>
        <w:rPr>
          <w:sz w:val="28"/>
          <w:szCs w:val="28"/>
        </w:rPr>
      </w:pPr>
      <w:r w:rsidRPr="0042492F">
        <w:rPr>
          <w:sz w:val="28"/>
          <w:szCs w:val="28"/>
        </w:rPr>
        <w:t>We must choose to be among those who recover.</w:t>
      </w:r>
    </w:p>
    <w:p w14:paraId="0ACAB129" w14:textId="77777777" w:rsidR="00685291" w:rsidRPr="0042492F" w:rsidRDefault="00000000" w:rsidP="0042492F">
      <w:pPr>
        <w:pStyle w:val="Heading1"/>
        <w:jc w:val="both"/>
      </w:pPr>
      <w:r w:rsidRPr="0042492F">
        <w:t>Cultural Renewal</w:t>
      </w:r>
    </w:p>
    <w:p w14:paraId="1CFB3748" w14:textId="77777777" w:rsidR="00685291" w:rsidRPr="0042492F" w:rsidRDefault="00000000" w:rsidP="0042492F">
      <w:pPr>
        <w:jc w:val="both"/>
        <w:rPr>
          <w:sz w:val="28"/>
          <w:szCs w:val="28"/>
        </w:rPr>
      </w:pPr>
      <w:r w:rsidRPr="0042492F">
        <w:rPr>
          <w:sz w:val="28"/>
          <w:szCs w:val="28"/>
        </w:rPr>
        <w:t>Recovery requires us to confront uncomfortable truths. It requires us to acknowledge that some policies, institutions, and assumptions have failed. It requires us to accept that not everyone will agree with us, that criticism is inevitable, and that progress will not be linear. But it also requires us to remember that we have agency, that we are not passive recipients of national fate, and that we can influence the direction of our culture, even if only locally at first.</w:t>
      </w:r>
    </w:p>
    <w:p w14:paraId="6C848046" w14:textId="77777777" w:rsidR="00685291" w:rsidRPr="0042492F" w:rsidRDefault="00000000" w:rsidP="0042492F">
      <w:pPr>
        <w:pStyle w:val="Heading1"/>
        <w:jc w:val="both"/>
      </w:pPr>
      <w:r w:rsidRPr="0042492F">
        <w:t>Restoring Boundaries and Norms</w:t>
      </w:r>
    </w:p>
    <w:p w14:paraId="3239E355" w14:textId="77777777" w:rsidR="00685291" w:rsidRPr="0042492F" w:rsidRDefault="00000000" w:rsidP="0042492F">
      <w:pPr>
        <w:jc w:val="both"/>
        <w:rPr>
          <w:sz w:val="28"/>
          <w:szCs w:val="28"/>
        </w:rPr>
      </w:pPr>
      <w:r w:rsidRPr="0042492F">
        <w:rPr>
          <w:sz w:val="28"/>
          <w:szCs w:val="28"/>
        </w:rPr>
        <w:t>A central part of this recovery is the restoration of boundaries. Not just national borders — though those are essential — but boundaries in every aspect of life: moral boundaries, cultural boundaries, political boundaries, and personal boundaries. A society without boundaries becomes porous, confused, and vulnerable to forces that do not share its values. Boundaries define who we are. They protect what we value. They give shape to our freedoms.</w:t>
      </w:r>
    </w:p>
    <w:p w14:paraId="71D30EEA" w14:textId="77777777" w:rsidR="00685291" w:rsidRPr="0042492F" w:rsidRDefault="00000000" w:rsidP="0042492F">
      <w:pPr>
        <w:pStyle w:val="Heading1"/>
        <w:jc w:val="both"/>
      </w:pPr>
      <w:r w:rsidRPr="0042492F">
        <w:lastRenderedPageBreak/>
        <w:t>Restoring Boundaries and Norms</w:t>
      </w:r>
    </w:p>
    <w:p w14:paraId="48F01B72" w14:textId="77777777" w:rsidR="00685291" w:rsidRPr="0042492F" w:rsidRDefault="00000000" w:rsidP="0042492F">
      <w:pPr>
        <w:jc w:val="both"/>
        <w:rPr>
          <w:sz w:val="28"/>
          <w:szCs w:val="28"/>
        </w:rPr>
      </w:pPr>
      <w:r w:rsidRPr="0042492F">
        <w:rPr>
          <w:sz w:val="28"/>
          <w:szCs w:val="28"/>
        </w:rPr>
        <w:t>For too long, boundaries have been treated as oppressive relics. The result has been a cultural environment in which almost nothing is stable. Words lose meaning. Institutions lose purpose. Communities lose identity. And individuals lose orientation. Re-establishing boundaries does not mean returning to some imagined past; it means embracing a framework that allows freedom to flourish without collapsing into chaos.</w:t>
      </w:r>
    </w:p>
    <w:p w14:paraId="3E59C8BE" w14:textId="77777777" w:rsidR="00685291" w:rsidRPr="0042492F" w:rsidRDefault="00000000" w:rsidP="0042492F">
      <w:pPr>
        <w:pStyle w:val="Heading1"/>
        <w:jc w:val="both"/>
      </w:pPr>
      <w:r w:rsidRPr="0042492F">
        <w:t>Restoring Boundaries and Norms</w:t>
      </w:r>
    </w:p>
    <w:p w14:paraId="1577032F" w14:textId="77777777" w:rsidR="00685291" w:rsidRPr="0042492F" w:rsidRDefault="00000000" w:rsidP="0042492F">
      <w:pPr>
        <w:jc w:val="both"/>
        <w:rPr>
          <w:sz w:val="28"/>
          <w:szCs w:val="28"/>
        </w:rPr>
      </w:pPr>
      <w:r w:rsidRPr="0042492F">
        <w:rPr>
          <w:sz w:val="28"/>
          <w:szCs w:val="28"/>
        </w:rPr>
        <w:t>Boundaries also provide the conditions for genuine diversity — the kind of diversity that enriches rather than fractures. When a society has clear expectations, shared norms, and common principles, people from different backgrounds can integrate more easily. But when boundaries dissolve, diversity becomes fragmentation. And fragmentation, left unchecked, becomes conflict.</w:t>
      </w:r>
    </w:p>
    <w:p w14:paraId="11C1D39B" w14:textId="77777777" w:rsidR="00685291" w:rsidRPr="0042492F" w:rsidRDefault="00000000" w:rsidP="0042492F">
      <w:pPr>
        <w:jc w:val="both"/>
        <w:rPr>
          <w:sz w:val="28"/>
          <w:szCs w:val="28"/>
        </w:rPr>
      </w:pPr>
      <w:r w:rsidRPr="0042492F">
        <w:rPr>
          <w:sz w:val="28"/>
          <w:szCs w:val="28"/>
        </w:rPr>
        <w:t>This is why strong, confident, cohesive communities are not afraid of differences. They are only afraid of losing themselves.</w:t>
      </w:r>
    </w:p>
    <w:p w14:paraId="53DF9742" w14:textId="77777777" w:rsidR="00685291" w:rsidRPr="0042492F" w:rsidRDefault="00000000" w:rsidP="0042492F">
      <w:pPr>
        <w:pStyle w:val="Heading1"/>
        <w:jc w:val="both"/>
      </w:pPr>
      <w:r w:rsidRPr="0042492F">
        <w:t>Cultural Renewal</w:t>
      </w:r>
    </w:p>
    <w:p w14:paraId="43BA906C" w14:textId="77777777" w:rsidR="00685291" w:rsidRPr="0042492F" w:rsidRDefault="00000000" w:rsidP="0042492F">
      <w:pPr>
        <w:jc w:val="both"/>
        <w:rPr>
          <w:sz w:val="28"/>
          <w:szCs w:val="28"/>
        </w:rPr>
      </w:pPr>
      <w:r w:rsidRPr="0042492F">
        <w:rPr>
          <w:sz w:val="28"/>
          <w:szCs w:val="28"/>
        </w:rPr>
        <w:t>Let me emphasise something crucial: renewal begins with culture, not policy. Policies can support change, but they cannot create it. Culture is upstream of politics. It shapes expectations, attitudes, behaviours, and priorities. And in Britain, cultural renewal is already happening, quietly but unmistakably. People are rediscovering pride in locality. They are reconnecting with traditions. They are questioning ideological dogmas. They are seeking authenticity. They are forming new networks of solidarity. They are engaging in political debate with a seriousness not seen since the late 1970s.</w:t>
      </w:r>
    </w:p>
    <w:p w14:paraId="67436A14" w14:textId="77777777" w:rsidR="00685291" w:rsidRPr="0042492F" w:rsidRDefault="00000000" w:rsidP="0042492F">
      <w:pPr>
        <w:jc w:val="both"/>
        <w:rPr>
          <w:sz w:val="28"/>
          <w:szCs w:val="28"/>
        </w:rPr>
      </w:pPr>
      <w:r w:rsidRPr="0042492F">
        <w:rPr>
          <w:sz w:val="28"/>
          <w:szCs w:val="28"/>
        </w:rPr>
        <w:t xml:space="preserve">This cultural shift will, in time, find political expression. It may pass through phases — protest votes, new parties, independent candidates, reform movements — but the direction is clear. The public mood is </w:t>
      </w:r>
      <w:r w:rsidRPr="0042492F">
        <w:rPr>
          <w:sz w:val="28"/>
          <w:szCs w:val="28"/>
        </w:rPr>
        <w:lastRenderedPageBreak/>
        <w:t>changing. The tolerance for decline is wearing thin. The appetite for accountability is growing. And while institutions may lag behind, they will eventually be pulled along by the current.</w:t>
      </w:r>
    </w:p>
    <w:p w14:paraId="20498238" w14:textId="77777777" w:rsidR="00685291" w:rsidRPr="0042492F" w:rsidRDefault="00000000" w:rsidP="0042492F">
      <w:pPr>
        <w:pStyle w:val="Heading1"/>
        <w:jc w:val="both"/>
      </w:pPr>
      <w:r w:rsidRPr="0042492F">
        <w:t>The Dangers of Rage and Despair</w:t>
      </w:r>
    </w:p>
    <w:p w14:paraId="3F1568F9" w14:textId="77777777" w:rsidR="00685291" w:rsidRPr="0042492F" w:rsidRDefault="00000000" w:rsidP="0042492F">
      <w:pPr>
        <w:jc w:val="both"/>
        <w:rPr>
          <w:sz w:val="28"/>
          <w:szCs w:val="28"/>
        </w:rPr>
      </w:pPr>
      <w:r w:rsidRPr="0042492F">
        <w:rPr>
          <w:sz w:val="28"/>
          <w:szCs w:val="28"/>
        </w:rPr>
        <w:t>But we must guard against two temptations: rage and despair.</w:t>
      </w:r>
    </w:p>
    <w:p w14:paraId="3368EF00" w14:textId="77777777" w:rsidR="00685291" w:rsidRPr="0042492F" w:rsidRDefault="00000000" w:rsidP="0042492F">
      <w:pPr>
        <w:pStyle w:val="Heading1"/>
        <w:jc w:val="both"/>
      </w:pPr>
      <w:r w:rsidRPr="0042492F">
        <w:t>The Dangers of Rage and Despair</w:t>
      </w:r>
    </w:p>
    <w:p w14:paraId="5BA5A4F8" w14:textId="77777777" w:rsidR="00685291" w:rsidRPr="0042492F" w:rsidRDefault="00000000" w:rsidP="0042492F">
      <w:pPr>
        <w:jc w:val="both"/>
        <w:rPr>
          <w:sz w:val="28"/>
          <w:szCs w:val="28"/>
        </w:rPr>
      </w:pPr>
      <w:r w:rsidRPr="0042492F">
        <w:rPr>
          <w:sz w:val="28"/>
          <w:szCs w:val="28"/>
        </w:rPr>
        <w:t>Rage feels energising, but it burns out quickly. It clouds judgement, alienates allies, and turns politics into a zero-sum game. It is useful in moments of crisis, but not as a long-term strategy.</w:t>
      </w:r>
    </w:p>
    <w:p w14:paraId="7CB6B35A" w14:textId="77777777" w:rsidR="00685291" w:rsidRPr="0042492F" w:rsidRDefault="00000000" w:rsidP="0042492F">
      <w:pPr>
        <w:jc w:val="both"/>
        <w:rPr>
          <w:sz w:val="28"/>
          <w:szCs w:val="28"/>
        </w:rPr>
      </w:pPr>
      <w:r w:rsidRPr="0042492F">
        <w:rPr>
          <w:sz w:val="28"/>
          <w:szCs w:val="28"/>
        </w:rPr>
        <w:t>Despair feels sophisticated, but it paralyses. It convinces people that nothing can be done, that no effort is worthwhile, that collapse is inevitable. It is the most potent weapon of those who benefit from decline.</w:t>
      </w:r>
    </w:p>
    <w:p w14:paraId="080B8E2B" w14:textId="77777777" w:rsidR="00685291" w:rsidRPr="0042492F" w:rsidRDefault="00000000" w:rsidP="0042492F">
      <w:pPr>
        <w:pStyle w:val="Heading1"/>
        <w:jc w:val="both"/>
      </w:pPr>
      <w:r w:rsidRPr="0042492F">
        <w:t>The Dangers of Rage and Despair</w:t>
      </w:r>
    </w:p>
    <w:p w14:paraId="3E59AE82" w14:textId="77777777" w:rsidR="00685291" w:rsidRPr="0042492F" w:rsidRDefault="00000000" w:rsidP="0042492F">
      <w:pPr>
        <w:jc w:val="both"/>
        <w:rPr>
          <w:sz w:val="28"/>
          <w:szCs w:val="28"/>
        </w:rPr>
      </w:pPr>
      <w:r w:rsidRPr="0042492F">
        <w:rPr>
          <w:sz w:val="28"/>
          <w:szCs w:val="28"/>
        </w:rPr>
        <w:t>Renewal requires a middle path: determined, honest, steadfast, but not hysterical. Confident but not arrogant. Critical but not hopeless. That is the mindset of societies that recover — not those that rage themselves into irrelevance or despair themselves into submission.</w:t>
      </w:r>
    </w:p>
    <w:p w14:paraId="1188957C" w14:textId="77777777" w:rsidR="00685291" w:rsidRPr="0042492F" w:rsidRDefault="00000000" w:rsidP="0042492F">
      <w:pPr>
        <w:pStyle w:val="Heading1"/>
        <w:jc w:val="both"/>
      </w:pPr>
      <w:r w:rsidRPr="0042492F">
        <w:t>Economic Decline and Renewal</w:t>
      </w:r>
    </w:p>
    <w:p w14:paraId="3FDB6ADF" w14:textId="77777777" w:rsidR="00685291" w:rsidRPr="0042492F" w:rsidRDefault="00000000" w:rsidP="0042492F">
      <w:pPr>
        <w:jc w:val="both"/>
        <w:rPr>
          <w:sz w:val="28"/>
          <w:szCs w:val="28"/>
        </w:rPr>
      </w:pPr>
      <w:r w:rsidRPr="0042492F">
        <w:rPr>
          <w:sz w:val="28"/>
          <w:szCs w:val="28"/>
        </w:rPr>
        <w:t>This balanced mindset is especially important for younger generations. Many young people today feel anxious about the future. They see economic uncertainty, social division, institutional dysfunction, and cultural confusion. They are told that the past was oppressive, that the present is unstable, and that the future is bleak. It is no wonder that many retreat into cynicism or escapism.</w:t>
      </w:r>
    </w:p>
    <w:p w14:paraId="5F9FC906" w14:textId="77777777" w:rsidR="00685291" w:rsidRPr="0042492F" w:rsidRDefault="00000000" w:rsidP="0042492F">
      <w:pPr>
        <w:pStyle w:val="Heading1"/>
        <w:jc w:val="both"/>
      </w:pPr>
      <w:r w:rsidRPr="0042492F">
        <w:lastRenderedPageBreak/>
        <w:t>The Role of Younger Generations</w:t>
      </w:r>
    </w:p>
    <w:p w14:paraId="0FEFC71F" w14:textId="77777777" w:rsidR="00685291" w:rsidRPr="0042492F" w:rsidRDefault="00000000" w:rsidP="0042492F">
      <w:pPr>
        <w:jc w:val="both"/>
        <w:rPr>
          <w:sz w:val="28"/>
          <w:szCs w:val="28"/>
        </w:rPr>
      </w:pPr>
      <w:r w:rsidRPr="0042492F">
        <w:rPr>
          <w:sz w:val="28"/>
          <w:szCs w:val="28"/>
        </w:rPr>
        <w:t>But the truth is that young people have a crucial role in renewal. They bring energy, creativity, and fresh perspective. They have the most to gain from a stable society, and the most to lose if decline is allowed to continue. And although some young people have been seduced by fashionable ideologies, many others are rediscovering common sense. They are rejecting the guilt-based narratives they inherited. They are hungry for meaning, belonging, and responsibility.</w:t>
      </w:r>
    </w:p>
    <w:p w14:paraId="7CB69EDD" w14:textId="77777777" w:rsidR="00685291" w:rsidRPr="0042492F" w:rsidRDefault="00000000" w:rsidP="0042492F">
      <w:pPr>
        <w:pStyle w:val="Heading1"/>
        <w:jc w:val="both"/>
      </w:pPr>
      <w:r w:rsidRPr="0042492F">
        <w:t>The Dangers of Rage and Despair</w:t>
      </w:r>
    </w:p>
    <w:p w14:paraId="04F983BE" w14:textId="77777777" w:rsidR="00685291" w:rsidRPr="0042492F" w:rsidRDefault="00000000" w:rsidP="0042492F">
      <w:pPr>
        <w:jc w:val="both"/>
        <w:rPr>
          <w:sz w:val="28"/>
          <w:szCs w:val="28"/>
        </w:rPr>
      </w:pPr>
      <w:r w:rsidRPr="0042492F">
        <w:rPr>
          <w:sz w:val="28"/>
          <w:szCs w:val="28"/>
        </w:rPr>
        <w:t>We must provide them with models worth imitating — not through lectures, but through example. We must show them that adulthood is not something to fear, but something to embrace. That responsibility is not a burden, but a source of strength. That tradition is not a constraint, but a foundation. And that courage is not rare, but simply a habit that grows with practice.</w:t>
      </w:r>
    </w:p>
    <w:p w14:paraId="733FC273" w14:textId="77777777" w:rsidR="00685291" w:rsidRPr="0042492F" w:rsidRDefault="00000000" w:rsidP="0042492F">
      <w:pPr>
        <w:pStyle w:val="Heading1"/>
        <w:jc w:val="both"/>
      </w:pPr>
      <w:r w:rsidRPr="0042492F">
        <w:t>Economic Decline and Renewal</w:t>
      </w:r>
    </w:p>
    <w:p w14:paraId="701398FB" w14:textId="77777777" w:rsidR="00685291" w:rsidRPr="0042492F" w:rsidRDefault="00000000" w:rsidP="0042492F">
      <w:pPr>
        <w:jc w:val="both"/>
        <w:rPr>
          <w:sz w:val="28"/>
          <w:szCs w:val="28"/>
        </w:rPr>
      </w:pPr>
      <w:r w:rsidRPr="0042492F">
        <w:rPr>
          <w:sz w:val="28"/>
          <w:szCs w:val="28"/>
        </w:rPr>
        <w:t>If we want renewal to last, we must invest in the next generation not only through economics, but through culture, mentorship, and moral formation.</w:t>
      </w:r>
    </w:p>
    <w:p w14:paraId="3AE0C1E8" w14:textId="77777777" w:rsidR="00685291" w:rsidRPr="0042492F" w:rsidRDefault="00000000" w:rsidP="0042492F">
      <w:pPr>
        <w:pStyle w:val="Heading1"/>
        <w:jc w:val="both"/>
      </w:pPr>
      <w:r w:rsidRPr="0042492F">
        <w:t>Truth, Speech, and the Public Square</w:t>
      </w:r>
    </w:p>
    <w:p w14:paraId="5B7BAA56" w14:textId="77777777" w:rsidR="00685291" w:rsidRPr="0042492F" w:rsidRDefault="00000000" w:rsidP="0042492F">
      <w:pPr>
        <w:jc w:val="both"/>
        <w:rPr>
          <w:sz w:val="28"/>
          <w:szCs w:val="28"/>
        </w:rPr>
      </w:pPr>
      <w:r w:rsidRPr="0042492F">
        <w:rPr>
          <w:sz w:val="28"/>
          <w:szCs w:val="28"/>
        </w:rPr>
        <w:t>Another ingredient of renewal is truth. Not ideological truth, but empirical truth — the willingness to look at reality without distortion or wishful thinking. Progress is impossible when problems are denied. And for too long, too many problems in this country were dismissed as taboo. People were told that noticing obvious issues made them immoral. That raising legitimate concerns made them extremists. That discussing certain topics was forbidden.</w:t>
      </w:r>
    </w:p>
    <w:p w14:paraId="324282E7" w14:textId="77777777" w:rsidR="00685291" w:rsidRPr="0042492F" w:rsidRDefault="00000000" w:rsidP="0042492F">
      <w:pPr>
        <w:pStyle w:val="Heading1"/>
        <w:jc w:val="both"/>
      </w:pPr>
      <w:r w:rsidRPr="0042492F">
        <w:lastRenderedPageBreak/>
        <w:t>Truth, Speech, and the Public Square</w:t>
      </w:r>
    </w:p>
    <w:p w14:paraId="3CA4B3B5" w14:textId="77777777" w:rsidR="00685291" w:rsidRPr="0042492F" w:rsidRDefault="00000000" w:rsidP="0042492F">
      <w:pPr>
        <w:jc w:val="both"/>
        <w:rPr>
          <w:sz w:val="28"/>
          <w:szCs w:val="28"/>
        </w:rPr>
      </w:pPr>
      <w:r w:rsidRPr="0042492F">
        <w:rPr>
          <w:sz w:val="28"/>
          <w:szCs w:val="28"/>
        </w:rPr>
        <w:t>But truth has a way of resurfacing. And now we are seeing a shift: people are speaking more openly, and the sky is not falling. This is healthy. A society cannot function on enforced falsehoods. It must confront its problems honestly, even when doing so is uncomfortable.</w:t>
      </w:r>
    </w:p>
    <w:p w14:paraId="158EEDCA" w14:textId="77777777" w:rsidR="00685291" w:rsidRPr="0042492F" w:rsidRDefault="00000000" w:rsidP="0042492F">
      <w:pPr>
        <w:pStyle w:val="Heading1"/>
        <w:jc w:val="both"/>
      </w:pPr>
      <w:r w:rsidRPr="0042492F">
        <w:t>Truth, Speech, and the Public Square</w:t>
      </w:r>
    </w:p>
    <w:p w14:paraId="2745195A" w14:textId="77777777" w:rsidR="00685291" w:rsidRPr="0042492F" w:rsidRDefault="00000000" w:rsidP="0042492F">
      <w:pPr>
        <w:jc w:val="both"/>
        <w:rPr>
          <w:sz w:val="28"/>
          <w:szCs w:val="28"/>
        </w:rPr>
      </w:pPr>
      <w:r w:rsidRPr="0042492F">
        <w:rPr>
          <w:sz w:val="28"/>
          <w:szCs w:val="28"/>
        </w:rPr>
        <w:t>Truth is not the opposite of kindness; it is the foundation of real kindness. Because only when problems are acknowledged can they be solved. Only when grievances are heard can they be addressed. Only when failures are admitted can they be corrected.</w:t>
      </w:r>
    </w:p>
    <w:p w14:paraId="20EA69AA" w14:textId="77777777" w:rsidR="00685291" w:rsidRPr="0042492F" w:rsidRDefault="00000000" w:rsidP="0042492F">
      <w:pPr>
        <w:pStyle w:val="Heading1"/>
        <w:jc w:val="both"/>
      </w:pPr>
      <w:r w:rsidRPr="0042492F">
        <w:t>Truth, Speech, and the Public Square</w:t>
      </w:r>
    </w:p>
    <w:p w14:paraId="5BE45BAC" w14:textId="77777777" w:rsidR="00685291" w:rsidRPr="0042492F" w:rsidRDefault="00000000" w:rsidP="0042492F">
      <w:pPr>
        <w:jc w:val="both"/>
        <w:rPr>
          <w:sz w:val="28"/>
          <w:szCs w:val="28"/>
        </w:rPr>
      </w:pPr>
      <w:r w:rsidRPr="0042492F">
        <w:rPr>
          <w:sz w:val="28"/>
          <w:szCs w:val="28"/>
        </w:rPr>
        <w:t>A society built on denial becomes brittle. A society built on truth becomes resilient.</w:t>
      </w:r>
    </w:p>
    <w:p w14:paraId="629DC92C" w14:textId="77777777" w:rsidR="00685291" w:rsidRPr="0042492F" w:rsidRDefault="00000000" w:rsidP="0042492F">
      <w:pPr>
        <w:pStyle w:val="Heading1"/>
        <w:jc w:val="both"/>
      </w:pPr>
      <w:r w:rsidRPr="0042492F">
        <w:t>Hope, Renewal, and National Character</w:t>
      </w:r>
    </w:p>
    <w:p w14:paraId="5A3B8835" w14:textId="77777777" w:rsidR="00685291" w:rsidRPr="0042492F" w:rsidRDefault="00000000" w:rsidP="0042492F">
      <w:pPr>
        <w:jc w:val="both"/>
        <w:rPr>
          <w:sz w:val="28"/>
          <w:szCs w:val="28"/>
        </w:rPr>
      </w:pPr>
      <w:r w:rsidRPr="0042492F">
        <w:rPr>
          <w:sz w:val="28"/>
          <w:szCs w:val="28"/>
        </w:rPr>
        <w:t>And finally, renewal requires hope. Not sentimental optimism, but grounded hope — the conviction that improvement is possible because we are capable of improvement. Hope that recognises hardship but chooses not to surrender. Hope that draws strength from history. Hope that trusts in the capacity of ordinary people to endure, adapt, rebuild, and flourish.</w:t>
      </w:r>
    </w:p>
    <w:p w14:paraId="38E53052" w14:textId="77777777" w:rsidR="00685291" w:rsidRPr="0042492F" w:rsidRDefault="00000000" w:rsidP="0042492F">
      <w:pPr>
        <w:pStyle w:val="Heading1"/>
        <w:jc w:val="both"/>
      </w:pPr>
      <w:r w:rsidRPr="0042492F">
        <w:t>Hope, Renewal, and National Character</w:t>
      </w:r>
    </w:p>
    <w:p w14:paraId="4B7B962D" w14:textId="77777777" w:rsidR="00685291" w:rsidRPr="0042492F" w:rsidRDefault="00000000" w:rsidP="0042492F">
      <w:pPr>
        <w:jc w:val="both"/>
        <w:rPr>
          <w:sz w:val="28"/>
          <w:szCs w:val="28"/>
        </w:rPr>
      </w:pPr>
      <w:r w:rsidRPr="0042492F">
        <w:rPr>
          <w:sz w:val="28"/>
          <w:szCs w:val="28"/>
        </w:rPr>
        <w:t>This kind of hope is not naïve. It is practical. It is rooted in the accumulated experience of generations. It is the hope that sustained people through wars, depressions, epidemics, and upheavals. It is the hope that built institutions, communities, and families. It is the hope that sees possibilities where others see obstacles.</w:t>
      </w:r>
    </w:p>
    <w:p w14:paraId="5F3D14C3" w14:textId="77777777" w:rsidR="00685291" w:rsidRPr="0042492F" w:rsidRDefault="00000000" w:rsidP="0042492F">
      <w:pPr>
        <w:pStyle w:val="Heading1"/>
        <w:jc w:val="both"/>
      </w:pPr>
      <w:r w:rsidRPr="0042492F">
        <w:lastRenderedPageBreak/>
        <w:t>Hope, Renewal, and National Character</w:t>
      </w:r>
    </w:p>
    <w:p w14:paraId="45526391" w14:textId="77777777" w:rsidR="00685291" w:rsidRPr="0042492F" w:rsidRDefault="00000000" w:rsidP="0042492F">
      <w:pPr>
        <w:jc w:val="both"/>
        <w:rPr>
          <w:sz w:val="28"/>
          <w:szCs w:val="28"/>
        </w:rPr>
      </w:pPr>
      <w:r w:rsidRPr="0042492F">
        <w:rPr>
          <w:sz w:val="28"/>
          <w:szCs w:val="28"/>
        </w:rPr>
        <w:t>And it is the hope we need now.</w:t>
      </w:r>
    </w:p>
    <w:p w14:paraId="04C28CA5" w14:textId="77777777" w:rsidR="00685291" w:rsidRPr="0042492F" w:rsidRDefault="00000000" w:rsidP="0042492F">
      <w:pPr>
        <w:pStyle w:val="Heading1"/>
        <w:jc w:val="both"/>
      </w:pPr>
      <w:r w:rsidRPr="0042492F">
        <w:t>Truth, Speech, and the Public Square</w:t>
      </w:r>
    </w:p>
    <w:p w14:paraId="369A36B0" w14:textId="77777777" w:rsidR="00685291" w:rsidRPr="0042492F" w:rsidRDefault="00000000" w:rsidP="0042492F">
      <w:pPr>
        <w:jc w:val="both"/>
        <w:rPr>
          <w:sz w:val="28"/>
          <w:szCs w:val="28"/>
        </w:rPr>
      </w:pPr>
      <w:r w:rsidRPr="0042492F">
        <w:rPr>
          <w:sz w:val="28"/>
          <w:szCs w:val="28"/>
        </w:rPr>
        <w:t>Because the truth is, despite everything, Britain is still a country worth fighting for. It is still a place of deep cultural richness, quiet decency, strong communities, and enduring traditions. It is still capable of producing extraordinary people. It is still admired around the world for its character, its resilience, and its ability to adapt.</w:t>
      </w:r>
    </w:p>
    <w:p w14:paraId="5530BFE0" w14:textId="77777777" w:rsidR="00685291" w:rsidRPr="0042492F" w:rsidRDefault="00000000" w:rsidP="0042492F">
      <w:pPr>
        <w:jc w:val="both"/>
        <w:rPr>
          <w:sz w:val="28"/>
          <w:szCs w:val="28"/>
        </w:rPr>
      </w:pPr>
      <w:r w:rsidRPr="0042492F">
        <w:rPr>
          <w:sz w:val="28"/>
          <w:szCs w:val="28"/>
        </w:rPr>
        <w:t>The task before us is not to reinvent the country from scratch, but to reconnect it with the best of itself — with the values, habits, and institutions that made it strong. And that task is well within our reach.</w:t>
      </w:r>
    </w:p>
    <w:p w14:paraId="4A3DC838" w14:textId="77777777" w:rsidR="00685291" w:rsidRPr="0042492F" w:rsidRDefault="00685291" w:rsidP="0042492F">
      <w:pPr>
        <w:jc w:val="both"/>
        <w:rPr>
          <w:sz w:val="28"/>
          <w:szCs w:val="28"/>
        </w:rPr>
      </w:pPr>
    </w:p>
    <w:p w14:paraId="3F36F000" w14:textId="77777777" w:rsidR="00685291" w:rsidRPr="0042492F" w:rsidRDefault="00000000" w:rsidP="0042492F">
      <w:pPr>
        <w:pStyle w:val="Heading1"/>
        <w:jc w:val="both"/>
      </w:pPr>
      <w:r w:rsidRPr="0042492F">
        <w:t>A Positive Vision for Britain</w:t>
      </w:r>
    </w:p>
    <w:p w14:paraId="39A1F9CE" w14:textId="77777777" w:rsidR="00685291" w:rsidRPr="0042492F" w:rsidRDefault="00000000" w:rsidP="0042492F">
      <w:pPr>
        <w:jc w:val="both"/>
        <w:rPr>
          <w:sz w:val="28"/>
          <w:szCs w:val="28"/>
        </w:rPr>
      </w:pPr>
      <w:r w:rsidRPr="0042492F">
        <w:rPr>
          <w:sz w:val="28"/>
          <w:szCs w:val="28"/>
        </w:rPr>
        <w:t>Renewal also requires a clearer sense of what we want the future to look like. Not just what we oppose – decline, bureaucracy, disorder, ideological excess – but what we positively wish to build. A movement without a vision drifts; a society without a destination stagnates. And too often, our national conversation has been defined by opposition rather than aspiration.</w:t>
      </w:r>
    </w:p>
    <w:p w14:paraId="15F92A75" w14:textId="77777777" w:rsidR="00685291" w:rsidRPr="0042492F" w:rsidRDefault="00000000" w:rsidP="0042492F">
      <w:pPr>
        <w:jc w:val="both"/>
        <w:rPr>
          <w:sz w:val="28"/>
          <w:szCs w:val="28"/>
        </w:rPr>
      </w:pPr>
      <w:proofErr w:type="gramStart"/>
      <w:r w:rsidRPr="0042492F">
        <w:rPr>
          <w:sz w:val="28"/>
          <w:szCs w:val="28"/>
        </w:rPr>
        <w:t>So</w:t>
      </w:r>
      <w:proofErr w:type="gramEnd"/>
      <w:r w:rsidRPr="0042492F">
        <w:rPr>
          <w:sz w:val="28"/>
          <w:szCs w:val="28"/>
        </w:rPr>
        <w:t xml:space="preserve"> what do we want Britain to be?</w:t>
      </w:r>
    </w:p>
    <w:p w14:paraId="12DE7D15" w14:textId="77777777" w:rsidR="00685291" w:rsidRPr="0042492F" w:rsidRDefault="00000000" w:rsidP="0042492F">
      <w:pPr>
        <w:jc w:val="both"/>
        <w:rPr>
          <w:sz w:val="28"/>
          <w:szCs w:val="28"/>
        </w:rPr>
      </w:pPr>
      <w:r w:rsidRPr="0042492F">
        <w:rPr>
          <w:sz w:val="28"/>
          <w:szCs w:val="28"/>
        </w:rPr>
        <w:t>Most people, if asked plainly, would answer similarly: a safe country, a fair country, a cohesive country, a prosperous country, and a country where the ordinary citizen feels respected rather than ignored. A country where children can walk safely, where families can plan confidently, where work is rewarded, where communities flourish, and where institutions treat people with dignity. These are not abstract ideals; they are practical aspirations grounded in everyday life.</w:t>
      </w:r>
    </w:p>
    <w:p w14:paraId="7C715967" w14:textId="77777777" w:rsidR="00685291" w:rsidRPr="0042492F" w:rsidRDefault="00000000" w:rsidP="0042492F">
      <w:pPr>
        <w:jc w:val="both"/>
        <w:rPr>
          <w:sz w:val="28"/>
          <w:szCs w:val="28"/>
        </w:rPr>
      </w:pPr>
      <w:r w:rsidRPr="0042492F">
        <w:rPr>
          <w:sz w:val="28"/>
          <w:szCs w:val="28"/>
        </w:rPr>
        <w:lastRenderedPageBreak/>
        <w:t>A country like that is not built through rhetoric but through priorities. And if we are serious about renewal, we must reorder our national priorities around the real needs of the people.</w:t>
      </w:r>
    </w:p>
    <w:p w14:paraId="237FCF43" w14:textId="77777777" w:rsidR="00685291" w:rsidRPr="0042492F" w:rsidRDefault="00000000" w:rsidP="0042492F">
      <w:pPr>
        <w:jc w:val="both"/>
        <w:rPr>
          <w:sz w:val="28"/>
          <w:szCs w:val="28"/>
        </w:rPr>
      </w:pPr>
      <w:r w:rsidRPr="0042492F">
        <w:rPr>
          <w:sz w:val="28"/>
          <w:szCs w:val="28"/>
        </w:rPr>
        <w:t>Security must come first – personal security, border security, financial security, and cultural security. Without security, nothing else functions. People cannot thrive if they fear crime, if the law is applied unevenly, or if they feel their communities are being transformed without consent. A secure society is one where the rules are clear, the state enforces them impartially, and people know where they stand.</w:t>
      </w:r>
    </w:p>
    <w:p w14:paraId="793F0724" w14:textId="77777777" w:rsidR="00685291" w:rsidRPr="0042492F" w:rsidRDefault="00000000" w:rsidP="0042492F">
      <w:pPr>
        <w:pStyle w:val="Heading1"/>
        <w:jc w:val="both"/>
      </w:pPr>
      <w:r w:rsidRPr="0042492F">
        <w:t>Competence and Institutional Reform</w:t>
      </w:r>
    </w:p>
    <w:p w14:paraId="0201ED10" w14:textId="77777777" w:rsidR="00685291" w:rsidRPr="0042492F" w:rsidRDefault="00000000" w:rsidP="0042492F">
      <w:pPr>
        <w:jc w:val="both"/>
        <w:rPr>
          <w:sz w:val="28"/>
          <w:szCs w:val="28"/>
        </w:rPr>
      </w:pPr>
      <w:r w:rsidRPr="0042492F">
        <w:rPr>
          <w:sz w:val="28"/>
          <w:szCs w:val="28"/>
        </w:rPr>
        <w:t>Next comes competence. A competent state does not overreach, but what it does choose to do, it does well. It plans realistically, spends wisely, and prioritises essentials over vanity projects. Competence is not glamorous, but it is the oxygen of a functioning society. And right now, competence is one of the qualities our public institutions most desperately lack.</w:t>
      </w:r>
    </w:p>
    <w:p w14:paraId="1EF03164" w14:textId="77777777" w:rsidR="00685291" w:rsidRPr="0042492F" w:rsidRDefault="00000000" w:rsidP="0042492F">
      <w:pPr>
        <w:jc w:val="both"/>
        <w:rPr>
          <w:sz w:val="28"/>
          <w:szCs w:val="28"/>
        </w:rPr>
      </w:pPr>
      <w:r w:rsidRPr="0042492F">
        <w:rPr>
          <w:sz w:val="28"/>
          <w:szCs w:val="28"/>
        </w:rPr>
        <w:t>After that comes cohesion. Britain is strongest when its people feel bound together by shared norms, shared obligations, and shared cultural reference points. Cohesion does not mean uniformity; it means belonging. And belonging cannot be manufactured. It grows naturally when communities are stable, when institutions reinforce common values, when the economy offers prospects across all regions, and when national identity is treated as a unifying inheritance rather than a source of guilt.</w:t>
      </w:r>
    </w:p>
    <w:p w14:paraId="7FA3941B" w14:textId="77777777" w:rsidR="00685291" w:rsidRPr="0042492F" w:rsidRDefault="00000000" w:rsidP="0042492F">
      <w:pPr>
        <w:pStyle w:val="Heading1"/>
        <w:jc w:val="both"/>
      </w:pPr>
      <w:r w:rsidRPr="0042492F">
        <w:t>The Power of Community</w:t>
      </w:r>
    </w:p>
    <w:p w14:paraId="4175CB4A" w14:textId="77777777" w:rsidR="00685291" w:rsidRPr="0042492F" w:rsidRDefault="00000000" w:rsidP="0042492F">
      <w:pPr>
        <w:jc w:val="both"/>
        <w:rPr>
          <w:sz w:val="28"/>
          <w:szCs w:val="28"/>
        </w:rPr>
      </w:pPr>
      <w:r w:rsidRPr="0042492F">
        <w:rPr>
          <w:sz w:val="28"/>
          <w:szCs w:val="28"/>
        </w:rPr>
        <w:t>Finally, a renewed Britain must restore dignity to public life. The dignity of honest work. The dignity of community service. The dignity of raising children. The dignity of local traditions. The dignity of speaking plainly. The dignity of expecting better. And the dignity of being taken seriously by those in power.</w:t>
      </w:r>
    </w:p>
    <w:p w14:paraId="5F04BCE8" w14:textId="77777777" w:rsidR="00685291" w:rsidRPr="0042492F" w:rsidRDefault="00000000" w:rsidP="0042492F">
      <w:pPr>
        <w:pStyle w:val="Heading1"/>
        <w:jc w:val="both"/>
      </w:pPr>
      <w:r w:rsidRPr="0042492F">
        <w:lastRenderedPageBreak/>
        <w:t>A Positive Vision for Britain</w:t>
      </w:r>
    </w:p>
    <w:p w14:paraId="53D0071E" w14:textId="77777777" w:rsidR="00685291" w:rsidRPr="0042492F" w:rsidRDefault="00000000" w:rsidP="0042492F">
      <w:pPr>
        <w:jc w:val="both"/>
        <w:rPr>
          <w:sz w:val="28"/>
          <w:szCs w:val="28"/>
        </w:rPr>
      </w:pPr>
      <w:r w:rsidRPr="0042492F">
        <w:rPr>
          <w:sz w:val="28"/>
          <w:szCs w:val="28"/>
        </w:rPr>
        <w:t>These pillars – security, competence, cohesion, dignity – form the basis of a positive vision. Not a utopia, but a stable, confident, functional society that works for the majority rather than a narrow few.</w:t>
      </w:r>
    </w:p>
    <w:p w14:paraId="6EADE6E2" w14:textId="77777777" w:rsidR="00685291" w:rsidRPr="0042492F" w:rsidRDefault="00000000" w:rsidP="0042492F">
      <w:pPr>
        <w:jc w:val="both"/>
        <w:rPr>
          <w:sz w:val="28"/>
          <w:szCs w:val="28"/>
        </w:rPr>
      </w:pPr>
      <w:r w:rsidRPr="0042492F">
        <w:rPr>
          <w:sz w:val="28"/>
          <w:szCs w:val="28"/>
        </w:rPr>
        <w:t>And if we want a politics that delivers those pillars, we must reshape the incentives that govern public life.</w:t>
      </w:r>
    </w:p>
    <w:p w14:paraId="207F55E7" w14:textId="77777777" w:rsidR="00685291" w:rsidRPr="0042492F" w:rsidRDefault="00000000" w:rsidP="0042492F">
      <w:pPr>
        <w:pStyle w:val="Heading1"/>
        <w:jc w:val="both"/>
      </w:pPr>
      <w:r w:rsidRPr="0042492F">
        <w:t>The Dangers of Rage and Despair</w:t>
      </w:r>
    </w:p>
    <w:p w14:paraId="500F44AD" w14:textId="77777777" w:rsidR="00685291" w:rsidRPr="0042492F" w:rsidRDefault="00000000" w:rsidP="0042492F">
      <w:pPr>
        <w:jc w:val="both"/>
        <w:rPr>
          <w:sz w:val="28"/>
          <w:szCs w:val="28"/>
        </w:rPr>
      </w:pPr>
      <w:r w:rsidRPr="0042492F">
        <w:rPr>
          <w:sz w:val="28"/>
          <w:szCs w:val="28"/>
        </w:rPr>
        <w:t>At present, politics rewards performance rather than substance. It rewards theatrics, messaging, and ideological loyalty rather than courage, honesty, and real-world competence. Many politicians rise not because they have wisdom or ability, but because they have mastered the bureaucratic and media games that define modern public life. And once in power, they often find themselves constrained by an entrenched apparatus that treats democratic mandates as inconveniences.</w:t>
      </w:r>
    </w:p>
    <w:p w14:paraId="74CA7ECE" w14:textId="77777777" w:rsidR="00685291" w:rsidRPr="0042492F" w:rsidRDefault="00000000" w:rsidP="0042492F">
      <w:pPr>
        <w:jc w:val="both"/>
        <w:rPr>
          <w:sz w:val="28"/>
          <w:szCs w:val="28"/>
        </w:rPr>
      </w:pPr>
      <w:r w:rsidRPr="0042492F">
        <w:rPr>
          <w:sz w:val="28"/>
          <w:szCs w:val="28"/>
        </w:rPr>
        <w:t xml:space="preserve">If we want better leadership, we must create conditions that attract better people. That includes streamlining government, reducing bureaucratic veto points, and restoring authority to elected representatives. It also includes encouraging local leadership pathways, </w:t>
      </w:r>
      <w:proofErr w:type="gramStart"/>
      <w:r w:rsidRPr="0042492F">
        <w:rPr>
          <w:sz w:val="28"/>
          <w:szCs w:val="28"/>
        </w:rPr>
        <w:t>where</w:t>
      </w:r>
      <w:proofErr w:type="gramEnd"/>
      <w:r w:rsidRPr="0042492F">
        <w:rPr>
          <w:sz w:val="28"/>
          <w:szCs w:val="28"/>
        </w:rPr>
        <w:t xml:space="preserve"> ordinary, capable people can step into public roles without having to navigate the careerist machinery of party politics.</w:t>
      </w:r>
    </w:p>
    <w:p w14:paraId="176F9C80" w14:textId="77777777" w:rsidR="00685291" w:rsidRPr="0042492F" w:rsidRDefault="00000000" w:rsidP="0042492F">
      <w:pPr>
        <w:pStyle w:val="Heading1"/>
        <w:jc w:val="both"/>
      </w:pPr>
      <w:r w:rsidRPr="0042492F">
        <w:t>The Power of Community</w:t>
      </w:r>
    </w:p>
    <w:p w14:paraId="2FD39120" w14:textId="77777777" w:rsidR="00685291" w:rsidRPr="0042492F" w:rsidRDefault="00000000" w:rsidP="0042492F">
      <w:pPr>
        <w:jc w:val="both"/>
        <w:rPr>
          <w:sz w:val="28"/>
          <w:szCs w:val="28"/>
        </w:rPr>
      </w:pPr>
      <w:r w:rsidRPr="0042492F">
        <w:rPr>
          <w:sz w:val="28"/>
          <w:szCs w:val="28"/>
        </w:rPr>
        <w:t>But renewal cannot rely solely on the arrival of new leaders. It also requires the transformation of civic culture – the expectations and habits that shape how we live together. Civic culture is built on participation, trust, manners, accountability, and community spirit. It is the everyday glue of social life. And over the past few decades, it has eroded as people have retreated from public involvement and as communities have become more atomised.</w:t>
      </w:r>
    </w:p>
    <w:p w14:paraId="62733C0F" w14:textId="77777777" w:rsidR="00685291" w:rsidRPr="0042492F" w:rsidRDefault="00000000" w:rsidP="0042492F">
      <w:pPr>
        <w:pStyle w:val="Heading1"/>
        <w:jc w:val="both"/>
      </w:pPr>
      <w:r w:rsidRPr="0042492F">
        <w:lastRenderedPageBreak/>
        <w:t>Cultural Renewal</w:t>
      </w:r>
    </w:p>
    <w:p w14:paraId="79D3F791" w14:textId="77777777" w:rsidR="00685291" w:rsidRPr="0042492F" w:rsidRDefault="00000000" w:rsidP="0042492F">
      <w:pPr>
        <w:jc w:val="both"/>
        <w:rPr>
          <w:sz w:val="28"/>
          <w:szCs w:val="28"/>
        </w:rPr>
      </w:pPr>
      <w:r w:rsidRPr="0042492F">
        <w:rPr>
          <w:sz w:val="28"/>
          <w:szCs w:val="28"/>
        </w:rPr>
        <w:t>Rebuilding civic culture requires a re-norming of everyday behaviour: taking responsibility, showing consideration, reinforcing standards, challenging disorder, and participating in the public sphere. These habits make a society more livable, more pleasant, and more resilient. They also send a message to institutions: the public is engaged, attentive, and not to be taken for granted.</w:t>
      </w:r>
    </w:p>
    <w:p w14:paraId="53CD7A00" w14:textId="77777777" w:rsidR="00685291" w:rsidRPr="0042492F" w:rsidRDefault="00000000" w:rsidP="0042492F">
      <w:pPr>
        <w:jc w:val="both"/>
        <w:rPr>
          <w:sz w:val="28"/>
          <w:szCs w:val="28"/>
        </w:rPr>
      </w:pPr>
      <w:r w:rsidRPr="0042492F">
        <w:rPr>
          <w:sz w:val="28"/>
          <w:szCs w:val="28"/>
        </w:rPr>
        <w:t>At the heart of this lies a simple but powerful idea: a country works when its citizens care about it. When they feel ownership. When they believe it is theirs. When they feel pride in its history, responsibility for its future, and affection for its character. Without that emotional connection, decline accelerates. With it, renewal becomes not only possible but inevitable.</w:t>
      </w:r>
    </w:p>
    <w:p w14:paraId="0CCE2373" w14:textId="77777777" w:rsidR="00685291" w:rsidRPr="0042492F" w:rsidRDefault="00000000" w:rsidP="0042492F">
      <w:pPr>
        <w:jc w:val="both"/>
        <w:rPr>
          <w:sz w:val="28"/>
          <w:szCs w:val="28"/>
        </w:rPr>
      </w:pPr>
      <w:r w:rsidRPr="0042492F">
        <w:rPr>
          <w:sz w:val="28"/>
          <w:szCs w:val="28"/>
        </w:rPr>
        <w:t>And despite everything, that connection still survives. You can see it in village events, in local clubs, in parish churches, in volunteer groups, in neighbours who check in on each other, in people who mow communal spaces without being asked, in the quiet decency that still defines so much of British life. These are the seeds of renewal. They must be strengthened, celebrated, and built upon.</w:t>
      </w:r>
    </w:p>
    <w:p w14:paraId="5B32B743" w14:textId="77777777" w:rsidR="00685291" w:rsidRPr="0042492F" w:rsidRDefault="00000000" w:rsidP="0042492F">
      <w:pPr>
        <w:jc w:val="both"/>
        <w:rPr>
          <w:sz w:val="28"/>
          <w:szCs w:val="28"/>
        </w:rPr>
      </w:pPr>
      <w:r w:rsidRPr="0042492F">
        <w:rPr>
          <w:sz w:val="28"/>
          <w:szCs w:val="28"/>
        </w:rPr>
        <w:t>Let me broaden the perspective. The crisis we see today – in Britain and across the Western world – is not simply political. It is civilisational. It is a crisis of meaning, identity, confidence, and cohesion. Many countries are wrestling with the same problems: fragmented communities, exhausted institutions, ideological excesses, failing infrastructure, strained services, and political classes that seem increasingly detached from the people they serve.</w:t>
      </w:r>
    </w:p>
    <w:p w14:paraId="43AD5FEE" w14:textId="77777777" w:rsidR="00685291" w:rsidRPr="0042492F" w:rsidRDefault="00000000" w:rsidP="0042492F">
      <w:pPr>
        <w:jc w:val="both"/>
        <w:rPr>
          <w:sz w:val="28"/>
          <w:szCs w:val="28"/>
        </w:rPr>
      </w:pPr>
      <w:r w:rsidRPr="0042492F">
        <w:rPr>
          <w:sz w:val="28"/>
          <w:szCs w:val="28"/>
        </w:rPr>
        <w:t>But history teaches us something important: civilisations go through cycles. Periods of stability give way to periods of disruption. Institutions that once worked become complacent. Norms that once bound society together weaken. Confidence declines. And then a point is reached where people realise that the old assumptions no longer hold.</w:t>
      </w:r>
    </w:p>
    <w:p w14:paraId="6D45F816" w14:textId="77777777" w:rsidR="00685291" w:rsidRPr="0042492F" w:rsidRDefault="00000000" w:rsidP="0042492F">
      <w:pPr>
        <w:jc w:val="both"/>
        <w:rPr>
          <w:sz w:val="28"/>
          <w:szCs w:val="28"/>
        </w:rPr>
      </w:pPr>
      <w:r w:rsidRPr="0042492F">
        <w:rPr>
          <w:sz w:val="28"/>
          <w:szCs w:val="28"/>
        </w:rPr>
        <w:lastRenderedPageBreak/>
        <w:t>That is where we are now. Not in collapse, but in transition. And transitions are uncomfortable, chaotic, and unpredictable. But they also open the door to renewal, because they force societies to confront their weaknesses and rediscover their strengths.</w:t>
      </w:r>
    </w:p>
    <w:p w14:paraId="304B60E6" w14:textId="77777777" w:rsidR="00685291" w:rsidRPr="0042492F" w:rsidRDefault="00000000" w:rsidP="0042492F">
      <w:pPr>
        <w:jc w:val="both"/>
        <w:rPr>
          <w:sz w:val="28"/>
          <w:szCs w:val="28"/>
        </w:rPr>
      </w:pPr>
      <w:r w:rsidRPr="0042492F">
        <w:rPr>
          <w:sz w:val="28"/>
          <w:szCs w:val="28"/>
        </w:rPr>
        <w:t>Britain’s strengths are considerable. A deep cultural inheritance. A tradition of liberty balanced with order. A strong sense of fair play. A heritage of local autonomy. A talent for resilience. A capacity for reinvention. These strengths have carried us through crises before, and they can carry us through again – if we choose to use them.</w:t>
      </w:r>
    </w:p>
    <w:p w14:paraId="56D1299A" w14:textId="77777777" w:rsidR="00685291" w:rsidRPr="0042492F" w:rsidRDefault="00000000" w:rsidP="0042492F">
      <w:pPr>
        <w:pStyle w:val="Heading1"/>
        <w:jc w:val="both"/>
      </w:pPr>
      <w:r w:rsidRPr="0042492F">
        <w:t>The Dangers of Rage and Despair</w:t>
      </w:r>
    </w:p>
    <w:p w14:paraId="3135CED0" w14:textId="77777777" w:rsidR="00685291" w:rsidRPr="0042492F" w:rsidRDefault="00000000" w:rsidP="0042492F">
      <w:pPr>
        <w:jc w:val="both"/>
        <w:rPr>
          <w:sz w:val="28"/>
          <w:szCs w:val="28"/>
        </w:rPr>
      </w:pPr>
      <w:r w:rsidRPr="0042492F">
        <w:rPr>
          <w:sz w:val="28"/>
          <w:szCs w:val="28"/>
        </w:rPr>
        <w:t>And to use them, we must reject the passive mindset that views decline as inevitable. We must refuse the temptation to retreat into tribalism, nihilism, or apathy. We must instead cultivate the virtues that renewal demands: patience, courage, realism, responsibility, solidarity, truthfulness, and hope.</w:t>
      </w:r>
    </w:p>
    <w:p w14:paraId="784BE18B" w14:textId="77777777" w:rsidR="00685291" w:rsidRPr="0042492F" w:rsidRDefault="00000000" w:rsidP="0042492F">
      <w:pPr>
        <w:pStyle w:val="Heading1"/>
        <w:jc w:val="both"/>
      </w:pPr>
      <w:r w:rsidRPr="0042492F">
        <w:t>Hope, Renewal, and National Character</w:t>
      </w:r>
    </w:p>
    <w:p w14:paraId="1218857D" w14:textId="77777777" w:rsidR="00685291" w:rsidRPr="0042492F" w:rsidRDefault="00000000" w:rsidP="0042492F">
      <w:pPr>
        <w:jc w:val="both"/>
        <w:rPr>
          <w:sz w:val="28"/>
          <w:szCs w:val="28"/>
        </w:rPr>
      </w:pPr>
      <w:r w:rsidRPr="0042492F">
        <w:rPr>
          <w:sz w:val="28"/>
          <w:szCs w:val="28"/>
        </w:rPr>
        <w:t>Hope, especially. Not blind hope, but grounded hope. Hope that recognises the seriousness of our challenges but refuses to concede defeat. Hope that sees the potential in ordinary people to rise to extraordinary occasions. Hope that believes the story of this country is not yet finished – because it isn’t.</w:t>
      </w:r>
    </w:p>
    <w:p w14:paraId="51C5C6C7" w14:textId="77777777" w:rsidR="00685291" w:rsidRPr="0042492F" w:rsidRDefault="00000000" w:rsidP="0042492F">
      <w:pPr>
        <w:jc w:val="both"/>
        <w:rPr>
          <w:sz w:val="28"/>
          <w:szCs w:val="28"/>
        </w:rPr>
      </w:pPr>
      <w:r w:rsidRPr="0042492F">
        <w:rPr>
          <w:sz w:val="28"/>
          <w:szCs w:val="28"/>
        </w:rPr>
        <w:t>Every era produces people who believe that decline is irreversible. And every era proves many of them wrong.</w:t>
      </w:r>
    </w:p>
    <w:p w14:paraId="2B67AD3E" w14:textId="77777777" w:rsidR="00685291" w:rsidRPr="0042492F" w:rsidRDefault="00000000" w:rsidP="0042492F">
      <w:pPr>
        <w:jc w:val="both"/>
        <w:rPr>
          <w:sz w:val="28"/>
          <w:szCs w:val="28"/>
        </w:rPr>
      </w:pPr>
      <w:r w:rsidRPr="0042492F">
        <w:rPr>
          <w:sz w:val="28"/>
          <w:szCs w:val="28"/>
        </w:rPr>
        <w:t>We are not powerless. We are not voiceless. We are not observers of history; we are participants in it. And if we act with purpose, with honesty, and with unity, we can shape the next chapter of our national story.</w:t>
      </w:r>
    </w:p>
    <w:p w14:paraId="436DDB0C" w14:textId="77777777" w:rsidR="00685291" w:rsidRPr="0042492F" w:rsidRDefault="00000000" w:rsidP="0042492F">
      <w:pPr>
        <w:jc w:val="both"/>
        <w:rPr>
          <w:sz w:val="28"/>
          <w:szCs w:val="28"/>
        </w:rPr>
      </w:pPr>
      <w:r w:rsidRPr="0042492F">
        <w:rPr>
          <w:sz w:val="28"/>
          <w:szCs w:val="28"/>
        </w:rPr>
        <w:t>The most important thing is that we begin.</w:t>
      </w:r>
    </w:p>
    <w:p w14:paraId="687925B0" w14:textId="77777777" w:rsidR="00685291" w:rsidRPr="0042492F" w:rsidRDefault="00000000" w:rsidP="0042492F">
      <w:pPr>
        <w:pStyle w:val="Heading1"/>
        <w:jc w:val="both"/>
      </w:pPr>
      <w:r w:rsidRPr="0042492F">
        <w:lastRenderedPageBreak/>
        <w:t>Truth, Speech, and the Public Square</w:t>
      </w:r>
    </w:p>
    <w:p w14:paraId="0AA7B1F9" w14:textId="77777777" w:rsidR="00685291" w:rsidRPr="0042492F" w:rsidRDefault="00000000" w:rsidP="0042492F">
      <w:pPr>
        <w:jc w:val="both"/>
        <w:rPr>
          <w:sz w:val="28"/>
          <w:szCs w:val="28"/>
        </w:rPr>
      </w:pPr>
      <w:r w:rsidRPr="0042492F">
        <w:rPr>
          <w:sz w:val="28"/>
          <w:szCs w:val="28"/>
        </w:rPr>
        <w:t>So let me draw everything together, not with a grand finale, but with a simple truth: a country is only ever as strong as the willingness of its people to care for it.</w:t>
      </w:r>
    </w:p>
    <w:p w14:paraId="5E63598C" w14:textId="77777777" w:rsidR="00685291" w:rsidRPr="0042492F" w:rsidRDefault="00000000" w:rsidP="0042492F">
      <w:pPr>
        <w:jc w:val="both"/>
        <w:rPr>
          <w:sz w:val="28"/>
          <w:szCs w:val="28"/>
        </w:rPr>
      </w:pPr>
      <w:r w:rsidRPr="0042492F">
        <w:rPr>
          <w:sz w:val="28"/>
          <w:szCs w:val="28"/>
        </w:rPr>
        <w:t>We often talk as if nations rise and fall because of abstract forces—global markets, international politics, demographic trends, technological shifts. And those things matter. But the real strength of a nation lies in the everyday conduct of its citizens. In the small decisions people make, the standards they uphold, the expectations they pass on, and the responsibility they are willing to shoulder.</w:t>
      </w:r>
    </w:p>
    <w:p w14:paraId="246F43A0" w14:textId="77777777" w:rsidR="00685291" w:rsidRPr="0042492F" w:rsidRDefault="00000000" w:rsidP="0042492F">
      <w:pPr>
        <w:jc w:val="both"/>
        <w:rPr>
          <w:sz w:val="28"/>
          <w:szCs w:val="28"/>
        </w:rPr>
      </w:pPr>
      <w:r w:rsidRPr="0042492F">
        <w:rPr>
          <w:sz w:val="28"/>
          <w:szCs w:val="28"/>
        </w:rPr>
        <w:t>The decline we see around us did not happen because the British people changed. It happened because a political and cultural class decided to impose an ideological project that weakened the institutions, the norms, and the relationships that held the country together. They mistook tolerance for weakness. They mistook openness for passivity. They mistook kindness for naivety.</w:t>
      </w:r>
    </w:p>
    <w:p w14:paraId="5B821CF3" w14:textId="77777777" w:rsidR="00685291" w:rsidRPr="0042492F" w:rsidRDefault="00000000" w:rsidP="0042492F">
      <w:pPr>
        <w:pStyle w:val="Heading1"/>
        <w:jc w:val="both"/>
      </w:pPr>
      <w:r w:rsidRPr="0042492F">
        <w:t>The Power of Community</w:t>
      </w:r>
    </w:p>
    <w:p w14:paraId="299D8F97" w14:textId="77777777" w:rsidR="00685291" w:rsidRPr="0042492F" w:rsidRDefault="00000000" w:rsidP="0042492F">
      <w:pPr>
        <w:jc w:val="both"/>
        <w:rPr>
          <w:sz w:val="28"/>
          <w:szCs w:val="28"/>
        </w:rPr>
      </w:pPr>
      <w:r w:rsidRPr="0042492F">
        <w:rPr>
          <w:sz w:val="28"/>
          <w:szCs w:val="28"/>
        </w:rPr>
        <w:t>But what they could not extinguish—and what is now re-emerging—is the fundamental character of the British people: patient, practical, fair-minded, sceptical of extremism, and instinctively committed to community. And that character is our greatest asset.</w:t>
      </w:r>
    </w:p>
    <w:p w14:paraId="1C9A4A42" w14:textId="77777777" w:rsidR="00685291" w:rsidRPr="0042492F" w:rsidRDefault="00000000" w:rsidP="0042492F">
      <w:pPr>
        <w:jc w:val="both"/>
        <w:rPr>
          <w:sz w:val="28"/>
          <w:szCs w:val="28"/>
        </w:rPr>
      </w:pPr>
      <w:r w:rsidRPr="0042492F">
        <w:rPr>
          <w:sz w:val="28"/>
          <w:szCs w:val="28"/>
        </w:rPr>
        <w:t>Renewal begins when people rediscover their own strength, their own agency, their own role in the story of the nation. Not in a dramatic or revolutionary way, but in a quiet, determined way. It begins with a renewed understanding that citizenship is not something you hold but something you practice. It begins when people say, even in small ways, “No, enough. We can do better than this.”</w:t>
      </w:r>
    </w:p>
    <w:p w14:paraId="661F7481" w14:textId="77777777" w:rsidR="00685291" w:rsidRPr="0042492F" w:rsidRDefault="00000000" w:rsidP="0042492F">
      <w:pPr>
        <w:jc w:val="both"/>
        <w:rPr>
          <w:sz w:val="28"/>
          <w:szCs w:val="28"/>
        </w:rPr>
      </w:pPr>
      <w:r w:rsidRPr="0042492F">
        <w:rPr>
          <w:sz w:val="28"/>
          <w:szCs w:val="28"/>
        </w:rPr>
        <w:t>And we can.</w:t>
      </w:r>
    </w:p>
    <w:p w14:paraId="5FC57159" w14:textId="77777777" w:rsidR="00685291" w:rsidRPr="0042492F" w:rsidRDefault="00000000" w:rsidP="0042492F">
      <w:pPr>
        <w:pStyle w:val="Heading1"/>
        <w:jc w:val="both"/>
      </w:pPr>
      <w:r w:rsidRPr="0042492F">
        <w:lastRenderedPageBreak/>
        <w:t>The Dangers of Rage and Despair</w:t>
      </w:r>
    </w:p>
    <w:p w14:paraId="349A402B" w14:textId="77777777" w:rsidR="00685291" w:rsidRPr="0042492F" w:rsidRDefault="00000000" w:rsidP="0042492F">
      <w:pPr>
        <w:jc w:val="both"/>
        <w:rPr>
          <w:sz w:val="28"/>
          <w:szCs w:val="28"/>
        </w:rPr>
      </w:pPr>
      <w:r w:rsidRPr="0042492F">
        <w:rPr>
          <w:sz w:val="28"/>
          <w:szCs w:val="28"/>
        </w:rPr>
        <w:t>Let me be clear: the path ahead will not be simple. Decline is easier than renewal, because decline requires nothing. It asks for no effort, no courage, no responsibility. Renewal asks for all three. It asks us to challenge assumptions, to restore standards, to rebuild trust. It asks us to invest in institutions that have been hollowed out. It asks us to defend values that have been neglected. And it asks us to do these things knowing that progress may sometimes feel slow.</w:t>
      </w:r>
    </w:p>
    <w:p w14:paraId="1C9C8D7C" w14:textId="77777777" w:rsidR="00685291" w:rsidRPr="0042492F" w:rsidRDefault="00000000" w:rsidP="0042492F">
      <w:pPr>
        <w:jc w:val="both"/>
        <w:rPr>
          <w:sz w:val="28"/>
          <w:szCs w:val="28"/>
        </w:rPr>
      </w:pPr>
      <w:r w:rsidRPr="0042492F">
        <w:rPr>
          <w:sz w:val="28"/>
          <w:szCs w:val="28"/>
        </w:rPr>
        <w:t>But progress will come, because the fundamentals are still there. The sense of fairness. The preference for order over chaos. The capacity for compromise. The ability to cooperate across divides when the stakes are high. The belief that ordinary people deserve respect. The instinctive understanding that rights come with responsibilities. These are not weaknesses. They are strengths. They are the foundations upon which the country can rebuild.</w:t>
      </w:r>
    </w:p>
    <w:p w14:paraId="3CEC9C0C" w14:textId="77777777" w:rsidR="00685291" w:rsidRPr="0042492F" w:rsidRDefault="00000000" w:rsidP="0042492F">
      <w:pPr>
        <w:pStyle w:val="Heading1"/>
        <w:jc w:val="both"/>
      </w:pPr>
      <w:r w:rsidRPr="0042492F">
        <w:t>Competence and Institutional Reform</w:t>
      </w:r>
    </w:p>
    <w:p w14:paraId="5C2B5592" w14:textId="77777777" w:rsidR="00685291" w:rsidRPr="0042492F" w:rsidRDefault="00000000" w:rsidP="0042492F">
      <w:pPr>
        <w:jc w:val="both"/>
        <w:rPr>
          <w:sz w:val="28"/>
          <w:szCs w:val="28"/>
        </w:rPr>
      </w:pPr>
      <w:r w:rsidRPr="0042492F">
        <w:rPr>
          <w:sz w:val="28"/>
          <w:szCs w:val="28"/>
        </w:rPr>
        <w:t>And what’s more, the public mood has shifted. People are no longer content to be talked down to. They are no longer intimidated by ideological jargon. They are no longer willing to pretend that obvious failures are successes. They are demanding honesty. They are demanding competence. They are demanding accountability. And that demand—widespread, cross-class, cross-regional—is the most powerful political force in this country today.</w:t>
      </w:r>
    </w:p>
    <w:p w14:paraId="057E9A62" w14:textId="77777777" w:rsidR="00685291" w:rsidRPr="0042492F" w:rsidRDefault="00000000" w:rsidP="0042492F">
      <w:pPr>
        <w:jc w:val="both"/>
        <w:rPr>
          <w:sz w:val="28"/>
          <w:szCs w:val="28"/>
        </w:rPr>
      </w:pPr>
      <w:r w:rsidRPr="0042492F">
        <w:rPr>
          <w:sz w:val="28"/>
          <w:szCs w:val="28"/>
        </w:rPr>
        <w:t>Politicians can ignore it for a while, but they cannot ignore it forever. And when institutions refuse to adapt to the public, the public eventually rewrites the institutions.</w:t>
      </w:r>
    </w:p>
    <w:p w14:paraId="64F55AFF" w14:textId="77777777" w:rsidR="00685291" w:rsidRPr="0042492F" w:rsidRDefault="00000000" w:rsidP="0042492F">
      <w:pPr>
        <w:jc w:val="both"/>
        <w:rPr>
          <w:sz w:val="28"/>
          <w:szCs w:val="28"/>
        </w:rPr>
      </w:pPr>
      <w:r w:rsidRPr="0042492F">
        <w:rPr>
          <w:sz w:val="28"/>
          <w:szCs w:val="28"/>
        </w:rPr>
        <w:t>This is why I am ultimately optimistic. Not naïvely, not simplistically, and certainly not because I underestimate the challenges ahead. But because I understand the strength of a country whose people have been underestimated for too long.</w:t>
      </w:r>
    </w:p>
    <w:p w14:paraId="33B0C7B9" w14:textId="77777777" w:rsidR="00685291" w:rsidRPr="0042492F" w:rsidRDefault="00000000" w:rsidP="0042492F">
      <w:pPr>
        <w:jc w:val="both"/>
        <w:rPr>
          <w:sz w:val="28"/>
          <w:szCs w:val="28"/>
        </w:rPr>
      </w:pPr>
      <w:r w:rsidRPr="0042492F">
        <w:rPr>
          <w:sz w:val="28"/>
          <w:szCs w:val="28"/>
        </w:rPr>
        <w:lastRenderedPageBreak/>
        <w:t>The British people are slow to anger, but once they reach their limit, they move with remarkable clarity. They are slow to abandon old loyalties, but once those loyalties are broken, they do not return. They are slow to organise, but once they do, they are tenacious. And when they decide that change must come, it comes.</w:t>
      </w:r>
    </w:p>
    <w:p w14:paraId="1FEACAF1" w14:textId="77777777" w:rsidR="00685291" w:rsidRPr="0042492F" w:rsidRDefault="00000000" w:rsidP="0042492F">
      <w:pPr>
        <w:jc w:val="both"/>
        <w:rPr>
          <w:sz w:val="28"/>
          <w:szCs w:val="28"/>
        </w:rPr>
      </w:pPr>
      <w:r w:rsidRPr="0042492F">
        <w:rPr>
          <w:sz w:val="28"/>
          <w:szCs w:val="28"/>
        </w:rPr>
        <w:t>We are living in that moment now. A moment when the public is waking up to its own power. A moment when new voices are emerging, new networks are forming, and new expectations are being set. A moment when people are no longer willing to accept “managed decline” as the natural state of things.</w:t>
      </w:r>
    </w:p>
    <w:p w14:paraId="0D784503" w14:textId="77777777" w:rsidR="00685291" w:rsidRPr="0042492F" w:rsidRDefault="00000000" w:rsidP="0042492F">
      <w:pPr>
        <w:jc w:val="both"/>
        <w:rPr>
          <w:sz w:val="28"/>
          <w:szCs w:val="28"/>
        </w:rPr>
      </w:pPr>
      <w:r w:rsidRPr="0042492F">
        <w:rPr>
          <w:sz w:val="28"/>
          <w:szCs w:val="28"/>
        </w:rPr>
        <w:t>And as this awakening continues, it will draw in more people—not through anger alone, but through a renewed sense of purpose. People want to belong to something that works. They want to be part of a society that makes sense. They want to walk down the street and feel pride rather than resignation. And when that desire is activated, it becomes a unifying force that even entrenched elites cannot resist.</w:t>
      </w:r>
    </w:p>
    <w:p w14:paraId="59FC462D" w14:textId="77777777" w:rsidR="00685291" w:rsidRPr="0042492F" w:rsidRDefault="00000000" w:rsidP="0042492F">
      <w:pPr>
        <w:jc w:val="both"/>
        <w:rPr>
          <w:sz w:val="28"/>
          <w:szCs w:val="28"/>
        </w:rPr>
      </w:pPr>
      <w:proofErr w:type="gramStart"/>
      <w:r w:rsidRPr="0042492F">
        <w:rPr>
          <w:sz w:val="28"/>
          <w:szCs w:val="28"/>
        </w:rPr>
        <w:t>So</w:t>
      </w:r>
      <w:proofErr w:type="gramEnd"/>
      <w:r w:rsidRPr="0042492F">
        <w:rPr>
          <w:sz w:val="28"/>
          <w:szCs w:val="28"/>
        </w:rPr>
        <w:t xml:space="preserve"> the message I want to leave you with is this: take heart. Not in a sentimental way, but in a serious one. Because despite everything, we still have the raw material for renewal. We still have the cultural heritage, the popular instincts, the common sense, and the capacity for resilience. What we need is focus, patience, honesty—and above all, participation.</w:t>
      </w:r>
    </w:p>
    <w:p w14:paraId="3E1D0E21" w14:textId="77777777" w:rsidR="00685291" w:rsidRPr="0042492F" w:rsidRDefault="00000000" w:rsidP="0042492F">
      <w:pPr>
        <w:pStyle w:val="Heading1"/>
        <w:jc w:val="both"/>
      </w:pPr>
      <w:r w:rsidRPr="0042492F">
        <w:t>The Power of Community</w:t>
      </w:r>
    </w:p>
    <w:p w14:paraId="7BB3E366" w14:textId="77777777" w:rsidR="00685291" w:rsidRPr="0042492F" w:rsidRDefault="00000000" w:rsidP="0042492F">
      <w:pPr>
        <w:jc w:val="both"/>
        <w:rPr>
          <w:sz w:val="28"/>
          <w:szCs w:val="28"/>
        </w:rPr>
      </w:pPr>
      <w:r w:rsidRPr="0042492F">
        <w:rPr>
          <w:sz w:val="28"/>
          <w:szCs w:val="28"/>
        </w:rPr>
        <w:t>Do what you can where you are. Support the organisations that speak truth. Strengthen your local community. Rebuild trust through your own conduct. Challenge bad ideas with calm firmness. Defend the standards that matter. Speak plainly. Help others. Refuse to retreat into cynicism.</w:t>
      </w:r>
    </w:p>
    <w:p w14:paraId="3F27B0F9" w14:textId="77777777" w:rsidR="00685291" w:rsidRPr="0042492F" w:rsidRDefault="00000000" w:rsidP="0042492F">
      <w:pPr>
        <w:jc w:val="both"/>
        <w:rPr>
          <w:sz w:val="28"/>
          <w:szCs w:val="28"/>
        </w:rPr>
      </w:pPr>
      <w:r w:rsidRPr="0042492F">
        <w:rPr>
          <w:sz w:val="28"/>
          <w:szCs w:val="28"/>
        </w:rPr>
        <w:t>Because in the end, nations are not saved by manifestos. They are saved by citizens.</w:t>
      </w:r>
    </w:p>
    <w:p w14:paraId="70BD101A" w14:textId="77777777" w:rsidR="00685291" w:rsidRPr="0042492F" w:rsidRDefault="00000000" w:rsidP="0042492F">
      <w:pPr>
        <w:jc w:val="both"/>
        <w:rPr>
          <w:sz w:val="28"/>
          <w:szCs w:val="28"/>
        </w:rPr>
      </w:pPr>
      <w:r w:rsidRPr="0042492F">
        <w:rPr>
          <w:sz w:val="28"/>
          <w:szCs w:val="28"/>
        </w:rPr>
        <w:lastRenderedPageBreak/>
        <w:t>And if enough citizens decide that decline is unacceptable, then decline will end. If enough citizens demand accountability, then accountability will return. If enough citizens participate, then the institutions will follow. If enough citizens remember who they are, then the country will remember what it can be.</w:t>
      </w:r>
    </w:p>
    <w:p w14:paraId="201FB8DF" w14:textId="77777777" w:rsidR="00685291" w:rsidRPr="0042492F" w:rsidRDefault="00000000" w:rsidP="0042492F">
      <w:pPr>
        <w:jc w:val="both"/>
        <w:rPr>
          <w:sz w:val="28"/>
          <w:szCs w:val="28"/>
        </w:rPr>
      </w:pPr>
      <w:r w:rsidRPr="0042492F">
        <w:rPr>
          <w:sz w:val="28"/>
          <w:szCs w:val="28"/>
        </w:rPr>
        <w:t>We stand not at the end of something, but at the beginning of a new chapter. A chapter that will be shaped not by slogans, not by ideology, and not by the political class, but by the people who quietly decide that Britain is worth fighting for.</w:t>
      </w:r>
    </w:p>
    <w:p w14:paraId="7C040D90" w14:textId="77777777" w:rsidR="00685291" w:rsidRPr="0042492F" w:rsidRDefault="00000000" w:rsidP="0042492F">
      <w:pPr>
        <w:jc w:val="both"/>
        <w:rPr>
          <w:sz w:val="28"/>
          <w:szCs w:val="28"/>
        </w:rPr>
      </w:pPr>
      <w:r w:rsidRPr="0042492F">
        <w:rPr>
          <w:sz w:val="28"/>
          <w:szCs w:val="28"/>
        </w:rPr>
        <w:t>And it is.</w:t>
      </w:r>
    </w:p>
    <w:p w14:paraId="42894340" w14:textId="77777777" w:rsidR="00685291" w:rsidRPr="0042492F" w:rsidRDefault="00000000" w:rsidP="0042492F">
      <w:pPr>
        <w:jc w:val="both"/>
        <w:rPr>
          <w:sz w:val="28"/>
          <w:szCs w:val="28"/>
        </w:rPr>
      </w:pPr>
      <w:r w:rsidRPr="0042492F">
        <w:rPr>
          <w:sz w:val="28"/>
          <w:szCs w:val="28"/>
        </w:rPr>
        <w:t>Thank you.</w:t>
      </w:r>
    </w:p>
    <w:p w14:paraId="26E5C47F" w14:textId="77777777" w:rsidR="00685291" w:rsidRPr="0042492F" w:rsidRDefault="00685291" w:rsidP="0042492F">
      <w:pPr>
        <w:jc w:val="both"/>
        <w:rPr>
          <w:sz w:val="28"/>
          <w:szCs w:val="28"/>
        </w:rPr>
      </w:pPr>
    </w:p>
    <w:sectPr w:rsidR="00685291" w:rsidRPr="004249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8392529">
    <w:abstractNumId w:val="8"/>
  </w:num>
  <w:num w:numId="2" w16cid:durableId="550577096">
    <w:abstractNumId w:val="6"/>
  </w:num>
  <w:num w:numId="3" w16cid:durableId="1607885201">
    <w:abstractNumId w:val="5"/>
  </w:num>
  <w:num w:numId="4" w16cid:durableId="608389705">
    <w:abstractNumId w:val="4"/>
  </w:num>
  <w:num w:numId="5" w16cid:durableId="1645310814">
    <w:abstractNumId w:val="7"/>
  </w:num>
  <w:num w:numId="6" w16cid:durableId="688485237">
    <w:abstractNumId w:val="3"/>
  </w:num>
  <w:num w:numId="7" w16cid:durableId="1931548080">
    <w:abstractNumId w:val="2"/>
  </w:num>
  <w:num w:numId="8" w16cid:durableId="1988433452">
    <w:abstractNumId w:val="1"/>
  </w:num>
  <w:num w:numId="9" w16cid:durableId="18344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3866"/>
    <w:rsid w:val="0029639D"/>
    <w:rsid w:val="00326F90"/>
    <w:rsid w:val="0042492F"/>
    <w:rsid w:val="00685291"/>
    <w:rsid w:val="00AA1D8D"/>
    <w:rsid w:val="00B47730"/>
    <w:rsid w:val="00CB0664"/>
    <w:rsid w:val="00E143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A588C3"/>
  <w14:defaultImageDpi w14:val="300"/>
  <w15:docId w15:val="{E0EDE941-176A-413F-B403-324E074A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11156</Words>
  <Characters>63591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Snellgrove</cp:lastModifiedBy>
  <cp:revision>3</cp:revision>
  <dcterms:created xsi:type="dcterms:W3CDTF">2013-12-23T23:15:00Z</dcterms:created>
  <dcterms:modified xsi:type="dcterms:W3CDTF">2025-11-20T23:22:00Z</dcterms:modified>
  <cp:category/>
</cp:coreProperties>
</file>